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7" w:rightFromText="187" w:tblpXSpec="center" w:tblpYSpec="top"/>
        <w:tblOverlap w:val="never"/>
        <w:tblW w:w="5000" w:type="pct"/>
        <w:jc w:val="center"/>
        <w:tblBorders>
          <w:top w:val="dashed" w:sz="4" w:space="0" w:color="808080"/>
          <w:insideH w:val="dashed" w:sz="4" w:space="0" w:color="7F7F7F"/>
          <w:insideV w:val="dashed" w:sz="4" w:space="0" w:color="7F7F7F"/>
        </w:tblBorders>
        <w:tblLook w:val="04A0" w:firstRow="1" w:lastRow="0" w:firstColumn="1" w:lastColumn="0" w:noHBand="0" w:noVBand="1"/>
      </w:tblPr>
      <w:tblGrid>
        <w:gridCol w:w="9287"/>
      </w:tblGrid>
      <w:tr w:rsidR="001927CB" w:rsidRPr="00271A7A" w:rsidTr="00271A7A">
        <w:trPr>
          <w:jc w:val="center"/>
        </w:trPr>
        <w:tc>
          <w:tcPr>
            <w:tcW w:w="9576" w:type="dxa"/>
          </w:tcPr>
          <w:p w:rsidR="001927CB" w:rsidRPr="00E077A4" w:rsidRDefault="001927CB" w:rsidP="00271A7A">
            <w:pPr>
              <w:pStyle w:val="Primerapginadeencabezado"/>
              <w:pBdr>
                <w:bottom w:val="none" w:sz="0" w:space="0" w:color="auto"/>
              </w:pBdr>
              <w:spacing w:after="0"/>
              <w:rPr>
                <w:rFonts w:eastAsia="Times New Roman"/>
                <w:color w:val="9FB8CD"/>
                <w:lang w:val="es-ES" w:eastAsia="en-US"/>
              </w:rPr>
            </w:pPr>
          </w:p>
        </w:tc>
      </w:tr>
    </w:tbl>
    <w:p w:rsidR="001927CB" w:rsidRDefault="001927CB">
      <w:pPr>
        <w:pStyle w:val="Sinespaciado"/>
      </w:pPr>
    </w:p>
    <w:tbl>
      <w:tblPr>
        <w:tblW w:w="5000" w:type="pct"/>
        <w:jc w:val="center"/>
        <w:tblBorders>
          <w:top w:val="single" w:sz="6" w:space="0" w:color="9FB8CD"/>
          <w:left w:val="single" w:sz="6" w:space="0" w:color="9FB8CD"/>
          <w:bottom w:val="single" w:sz="6" w:space="0" w:color="9FB8CD"/>
          <w:right w:val="single" w:sz="6" w:space="0" w:color="9FB8CD"/>
          <w:insideH w:val="single" w:sz="6" w:space="0" w:color="9FB8CD"/>
          <w:insideV w:val="single" w:sz="6" w:space="0" w:color="9FB8C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"/>
        <w:gridCol w:w="9089"/>
      </w:tblGrid>
      <w:tr w:rsidR="001927CB" w:rsidRPr="00502F1C" w:rsidTr="00271A7A">
        <w:trPr>
          <w:jc w:val="center"/>
        </w:trPr>
        <w:tc>
          <w:tcPr>
            <w:tcW w:w="365" w:type="dxa"/>
            <w:shd w:val="clear" w:color="auto" w:fill="9FB8CD"/>
          </w:tcPr>
          <w:p w:rsidR="001927CB" w:rsidRPr="00502F1C" w:rsidRDefault="001927CB" w:rsidP="00271A7A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9363" w:type="dxa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1927CB" w:rsidRDefault="007E4FE9">
            <w:pPr>
              <w:pStyle w:val="Nombre"/>
              <w:rPr>
                <w:lang w:val="es-CL" w:eastAsia="en-US"/>
              </w:rPr>
            </w:pPr>
            <w:r w:rsidRPr="00E077A4">
              <w:rPr>
                <w:color w:val="9FB8CD"/>
                <w:spacing w:val="10"/>
                <w:lang w:val="es-ES" w:eastAsia="en-US"/>
              </w:rPr>
              <w:sym w:font="Wingdings 3" w:char="F07D"/>
            </w:r>
            <w:r w:rsidR="00FC3B82" w:rsidRPr="00E077A4">
              <w:rPr>
                <w:lang w:val="es-ES" w:eastAsia="en-US"/>
              </w:rPr>
              <w:t xml:space="preserve">JORGE </w:t>
            </w:r>
            <w:r w:rsidR="00B37083" w:rsidRPr="00E077A4">
              <w:rPr>
                <w:lang w:val="es-ES" w:eastAsia="en-US"/>
              </w:rPr>
              <w:t>SEBASTIAN</w:t>
            </w:r>
            <w:r w:rsidR="00FC3B82" w:rsidRPr="00E077A4">
              <w:rPr>
                <w:lang w:val="es-ES" w:eastAsia="en-US"/>
              </w:rPr>
              <w:t xml:space="preserve"> BARRIOS </w:t>
            </w:r>
            <w:r w:rsidR="00B37083" w:rsidRPr="00E077A4">
              <w:rPr>
                <w:lang w:val="es-ES" w:eastAsia="en-US"/>
              </w:rPr>
              <w:t>AROC</w:t>
            </w:r>
            <w:r w:rsidR="00FC3B82" w:rsidRPr="00E077A4">
              <w:rPr>
                <w:lang w:val="es-ES" w:eastAsia="en-US"/>
              </w:rPr>
              <w:t>A</w:t>
            </w:r>
            <w:r w:rsidR="00FC3B82" w:rsidRPr="00E077A4">
              <w:rPr>
                <w:lang w:val="es-CL" w:eastAsia="en-US"/>
              </w:rPr>
              <w:t xml:space="preserve"> </w:t>
            </w:r>
          </w:p>
          <w:p w:rsidR="00DA145A" w:rsidRPr="00DA145A" w:rsidRDefault="00DA145A">
            <w:pPr>
              <w:pStyle w:val="Nombre"/>
              <w:rPr>
                <w:i/>
                <w:sz w:val="32"/>
                <w:szCs w:val="32"/>
                <w:lang w:val="es-ES" w:eastAsia="en-US"/>
              </w:rPr>
            </w:pPr>
            <w:r w:rsidRPr="00DA145A">
              <w:rPr>
                <w:i/>
                <w:sz w:val="32"/>
                <w:szCs w:val="32"/>
                <w:lang w:val="es-CL" w:eastAsia="en-US"/>
              </w:rPr>
              <w:t>Ingeniero Civ</w:t>
            </w:r>
            <w:r>
              <w:rPr>
                <w:i/>
                <w:sz w:val="32"/>
                <w:szCs w:val="32"/>
                <w:lang w:val="es-CL" w:eastAsia="en-US"/>
              </w:rPr>
              <w:t>í</w:t>
            </w:r>
            <w:r w:rsidRPr="00DA145A">
              <w:rPr>
                <w:i/>
                <w:sz w:val="32"/>
                <w:szCs w:val="32"/>
                <w:lang w:val="es-CL" w:eastAsia="en-US"/>
              </w:rPr>
              <w:t>l Metal</w:t>
            </w:r>
            <w:r>
              <w:rPr>
                <w:i/>
                <w:sz w:val="32"/>
                <w:szCs w:val="32"/>
                <w:lang w:val="es-CL" w:eastAsia="en-US"/>
              </w:rPr>
              <w:t>ú</w:t>
            </w:r>
            <w:r w:rsidRPr="00DA145A">
              <w:rPr>
                <w:i/>
                <w:sz w:val="32"/>
                <w:szCs w:val="32"/>
                <w:lang w:val="es-CL" w:eastAsia="en-US"/>
              </w:rPr>
              <w:t>rgico</w:t>
            </w:r>
          </w:p>
          <w:p w:rsidR="001927CB" w:rsidRPr="00E077A4" w:rsidRDefault="00E17250">
            <w:pPr>
              <w:pStyle w:val="Textodedireccin"/>
              <w:rPr>
                <w:rFonts w:eastAsia="Times New Roman"/>
                <w:lang w:val="es-ES" w:eastAsia="en-US"/>
              </w:rPr>
            </w:pPr>
            <w:r>
              <w:rPr>
                <w:rFonts w:eastAsia="Times New Roman"/>
                <w:lang w:val="es-ES" w:eastAsia="en-US"/>
              </w:rPr>
              <w:t>Walter Saavedra #3213</w:t>
            </w:r>
          </w:p>
          <w:p w:rsidR="001927CB" w:rsidRPr="00E077A4" w:rsidRDefault="00E17250" w:rsidP="00376A7F">
            <w:pPr>
              <w:pStyle w:val="Textodedireccin"/>
              <w:rPr>
                <w:rFonts w:eastAsia="Times New Roman"/>
                <w:lang w:val="es-ES" w:eastAsia="en-US"/>
              </w:rPr>
            </w:pPr>
            <w:r>
              <w:rPr>
                <w:rFonts w:eastAsia="Times New Roman"/>
                <w:lang w:val="es-ES" w:eastAsia="en-US"/>
              </w:rPr>
              <w:t>CALDERA</w:t>
            </w:r>
          </w:p>
          <w:p w:rsidR="00FC3B82" w:rsidRPr="00E077A4" w:rsidRDefault="00FC3B82">
            <w:pPr>
              <w:pStyle w:val="Textodedireccin"/>
              <w:rPr>
                <w:rFonts w:eastAsia="Times New Roman"/>
                <w:lang w:val="es-ES" w:eastAsia="en-US"/>
              </w:rPr>
            </w:pPr>
            <w:r w:rsidRPr="00E077A4">
              <w:rPr>
                <w:rFonts w:eastAsia="Times New Roman"/>
                <w:lang w:val="es-ES" w:eastAsia="en-US"/>
              </w:rPr>
              <w:t>Cel:</w:t>
            </w:r>
            <w:r w:rsidR="00376A7F">
              <w:rPr>
                <w:rFonts w:eastAsia="Times New Roman"/>
                <w:lang w:val="es-ES" w:eastAsia="en-US"/>
              </w:rPr>
              <w:t>9</w:t>
            </w:r>
            <w:r w:rsidR="00B37083" w:rsidRPr="00E077A4">
              <w:rPr>
                <w:rFonts w:eastAsia="Times New Roman"/>
                <w:lang w:val="es-ES" w:eastAsia="en-US"/>
              </w:rPr>
              <w:t>81538901</w:t>
            </w:r>
            <w:r w:rsidRPr="00E077A4">
              <w:rPr>
                <w:rFonts w:eastAsia="Times New Roman"/>
                <w:lang w:val="es-ES" w:eastAsia="en-US"/>
              </w:rPr>
              <w:t xml:space="preserve"> </w:t>
            </w:r>
          </w:p>
          <w:p w:rsidR="004B0DEC" w:rsidRPr="00E077A4" w:rsidRDefault="007E4FE9" w:rsidP="004B0DEC">
            <w:pPr>
              <w:pStyle w:val="Textodedireccin"/>
              <w:rPr>
                <w:rFonts w:eastAsia="Times New Roman"/>
                <w:sz w:val="24"/>
                <w:lang w:val="es-ES" w:eastAsia="en-US"/>
              </w:rPr>
            </w:pPr>
            <w:r w:rsidRPr="00E077A4">
              <w:rPr>
                <w:rFonts w:eastAsia="Times New Roman"/>
                <w:lang w:val="es-ES" w:eastAsia="en-US"/>
              </w:rPr>
              <w:t xml:space="preserve">Correo electrónico: </w:t>
            </w:r>
            <w:hyperlink r:id="rId10" w:history="1">
              <w:r w:rsidR="003A78C8" w:rsidRPr="00E077A4">
                <w:rPr>
                  <w:rStyle w:val="Hipervnculo"/>
                  <w:rFonts w:eastAsia="Times New Roman"/>
                  <w:lang w:val="es-ES" w:eastAsia="en-US"/>
                </w:rPr>
                <w:t>j.barrios.aroca@gmail.com</w:t>
              </w:r>
            </w:hyperlink>
          </w:p>
        </w:tc>
      </w:tr>
    </w:tbl>
    <w:p w:rsidR="001927CB" w:rsidRPr="00502F1C" w:rsidRDefault="001927CB">
      <w:pPr>
        <w:pStyle w:val="Sinespaciado"/>
        <w:rPr>
          <w:rFonts w:ascii="Bookman Old Style" w:hAnsi="Bookman Old Style"/>
        </w:rPr>
      </w:pPr>
    </w:p>
    <w:tbl>
      <w:tblPr>
        <w:tblW w:w="5000" w:type="pct"/>
        <w:jc w:val="center"/>
        <w:tblBorders>
          <w:top w:val="single" w:sz="6" w:space="0" w:color="AAB0C7"/>
          <w:left w:val="single" w:sz="6" w:space="0" w:color="AAB0C7"/>
          <w:bottom w:val="single" w:sz="6" w:space="0" w:color="AAB0C7"/>
          <w:right w:val="single" w:sz="6" w:space="0" w:color="AAB0C7"/>
          <w:insideH w:val="single" w:sz="6" w:space="0" w:color="AAB0C7"/>
          <w:insideV w:val="single" w:sz="6" w:space="0" w:color="AAB0C7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9074"/>
      </w:tblGrid>
      <w:tr w:rsidR="001927CB" w:rsidRPr="00502F1C" w:rsidTr="00271A7A">
        <w:trPr>
          <w:jc w:val="center"/>
        </w:trPr>
        <w:tc>
          <w:tcPr>
            <w:tcW w:w="365" w:type="dxa"/>
            <w:shd w:val="clear" w:color="auto" w:fill="AAB0C7"/>
          </w:tcPr>
          <w:p w:rsidR="001927CB" w:rsidRPr="00502F1C" w:rsidRDefault="001927CB" w:rsidP="00271A7A">
            <w:pPr>
              <w:spacing w:after="0" w:line="240" w:lineRule="auto"/>
              <w:rPr>
                <w:rFonts w:ascii="Bookman Old Style" w:hAnsi="Bookman Old Style"/>
              </w:rPr>
            </w:pPr>
            <w:bookmarkStart w:id="0" w:name="_GoBack"/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1927CB" w:rsidRPr="00502F1C" w:rsidRDefault="00FC3B82">
            <w:pPr>
              <w:pStyle w:val="Seccin"/>
              <w:rPr>
                <w:lang w:val="es-MX" w:eastAsia="en-US"/>
              </w:rPr>
            </w:pPr>
            <w:r w:rsidRPr="00502F1C">
              <w:rPr>
                <w:lang w:val="es-MX" w:eastAsia="en-US"/>
              </w:rPr>
              <w:t xml:space="preserve">INFORMACION PERSONAL  </w:t>
            </w:r>
          </w:p>
          <w:p w:rsidR="00FC3B82" w:rsidRPr="00E077A4" w:rsidRDefault="004B0DEC" w:rsidP="00271A7A">
            <w:pPr>
              <w:pStyle w:val="Primerapginadeencabezado"/>
              <w:rPr>
                <w:rFonts w:ascii="Bookman Old Style" w:eastAsia="Times New Roman" w:hAnsi="Bookman Old Style"/>
                <w:lang w:val="es-MX" w:eastAsia="en-US"/>
              </w:rPr>
            </w:pPr>
            <w:r w:rsidRPr="00E077A4">
              <w:rPr>
                <w:rFonts w:ascii="Bookman Old Style" w:eastAsia="Times New Roman" w:hAnsi="Bookman Old Style"/>
                <w:lang w:val="es-MX" w:eastAsia="en-US"/>
              </w:rPr>
              <w:t>ESTA</w:t>
            </w:r>
            <w:r w:rsidR="00376A7F">
              <w:rPr>
                <w:rFonts w:ascii="Bookman Old Style" w:eastAsia="Times New Roman" w:hAnsi="Bookman Old Style"/>
                <w:lang w:val="es-MX" w:eastAsia="en-US"/>
              </w:rPr>
              <w:t>DO CIVIL: Casado</w:t>
            </w:r>
          </w:p>
          <w:p w:rsidR="00FC3B82" w:rsidRPr="00E077A4" w:rsidRDefault="00FC3B82" w:rsidP="00271A7A">
            <w:pPr>
              <w:pStyle w:val="Primerapginadeencabezado"/>
              <w:rPr>
                <w:rFonts w:ascii="Bookman Old Style" w:eastAsia="Times New Roman" w:hAnsi="Bookman Old Style"/>
                <w:lang w:val="es-MX" w:eastAsia="en-US"/>
              </w:rPr>
            </w:pPr>
            <w:r w:rsidRPr="00E077A4">
              <w:rPr>
                <w:rFonts w:ascii="Bookman Old Style" w:eastAsia="Times New Roman" w:hAnsi="Bookman Old Style"/>
                <w:lang w:val="es-MX" w:eastAsia="en-US"/>
              </w:rPr>
              <w:t>Nacionalid</w:t>
            </w:r>
            <w:r w:rsidR="00D1525D">
              <w:rPr>
                <w:rFonts w:ascii="Bookman Old Style" w:eastAsia="Times New Roman" w:hAnsi="Bookman Old Style"/>
                <w:lang w:val="es-MX" w:eastAsia="en-US"/>
              </w:rPr>
              <w:t>ad: Chileno</w:t>
            </w:r>
          </w:p>
          <w:p w:rsidR="00FC3B82" w:rsidRPr="00E077A4" w:rsidRDefault="00FC3B82" w:rsidP="00271A7A">
            <w:pPr>
              <w:pStyle w:val="Primerapginadeencabezado"/>
              <w:rPr>
                <w:rFonts w:ascii="Bookman Old Style" w:eastAsia="Times New Roman" w:hAnsi="Bookman Old Style"/>
                <w:lang w:val="es-MX" w:eastAsia="en-US"/>
              </w:rPr>
            </w:pPr>
            <w:r w:rsidRPr="00E077A4">
              <w:rPr>
                <w:rFonts w:ascii="Bookman Old Style" w:eastAsia="Times New Roman" w:hAnsi="Bookman Old Style"/>
                <w:lang w:val="es-MX" w:eastAsia="en-US"/>
              </w:rPr>
              <w:t xml:space="preserve">Lic. Conducir </w:t>
            </w:r>
            <w:r w:rsidR="00F40F8F" w:rsidRPr="00E077A4">
              <w:rPr>
                <w:rFonts w:ascii="Bookman Old Style" w:eastAsia="Times New Roman" w:hAnsi="Bookman Old Style"/>
                <w:lang w:val="es-MX" w:eastAsia="en-US"/>
              </w:rPr>
              <w:t xml:space="preserve">clase  </w:t>
            </w:r>
            <w:r w:rsidRPr="00E077A4">
              <w:rPr>
                <w:rFonts w:ascii="Bookman Old Style" w:eastAsia="Times New Roman" w:hAnsi="Bookman Old Style"/>
                <w:lang w:val="es-MX" w:eastAsia="en-US"/>
              </w:rPr>
              <w:t>“</w:t>
            </w:r>
            <w:r w:rsidR="004B0DEC" w:rsidRPr="00E077A4">
              <w:rPr>
                <w:rFonts w:ascii="Bookman Old Style" w:eastAsia="Times New Roman" w:hAnsi="Bookman Old Style"/>
                <w:lang w:val="es-MX" w:eastAsia="en-US"/>
              </w:rPr>
              <w:t>B</w:t>
            </w:r>
            <w:r w:rsidRPr="00E077A4">
              <w:rPr>
                <w:rFonts w:ascii="Bookman Old Style" w:eastAsia="Times New Roman" w:hAnsi="Bookman Old Style"/>
                <w:lang w:val="es-MX" w:eastAsia="en-US"/>
              </w:rPr>
              <w:t>”</w:t>
            </w:r>
          </w:p>
          <w:p w:rsidR="00F40F8F" w:rsidRPr="00E077A4" w:rsidRDefault="00F40F8F" w:rsidP="00271A7A">
            <w:pPr>
              <w:pStyle w:val="Primerapginadeencabezado"/>
              <w:rPr>
                <w:rFonts w:ascii="Bookman Old Style" w:eastAsia="Times New Roman" w:hAnsi="Bookman Old Style"/>
                <w:lang w:val="es-MX" w:eastAsia="en-US"/>
              </w:rPr>
            </w:pPr>
            <w:r w:rsidRPr="00E077A4">
              <w:rPr>
                <w:rFonts w:ascii="Bookman Old Style" w:eastAsia="Times New Roman" w:hAnsi="Bookman Old Style"/>
                <w:lang w:val="es-MX" w:eastAsia="en-US"/>
              </w:rPr>
              <w:t>Situación militar: Al día</w:t>
            </w:r>
          </w:p>
          <w:p w:rsidR="00FC3B82" w:rsidRPr="00E077A4" w:rsidRDefault="00FC3B82" w:rsidP="00271A7A">
            <w:pPr>
              <w:pStyle w:val="Primerapginadeencabezado"/>
              <w:spacing w:after="0"/>
              <w:rPr>
                <w:rFonts w:ascii="Bookman Old Style" w:eastAsia="Times New Roman" w:hAnsi="Bookman Old Style"/>
                <w:lang w:val="es-MX" w:eastAsia="en-US"/>
              </w:rPr>
            </w:pPr>
            <w:r w:rsidRPr="00E077A4">
              <w:rPr>
                <w:rFonts w:ascii="Bookman Old Style" w:eastAsia="Times New Roman" w:hAnsi="Bookman Old Style"/>
                <w:lang w:val="es-MX" w:eastAsia="en-US"/>
              </w:rPr>
              <w:t xml:space="preserve">Fecha Nacimiento: </w:t>
            </w:r>
            <w:r w:rsidR="004B0DEC" w:rsidRPr="00E077A4">
              <w:rPr>
                <w:rFonts w:ascii="Bookman Old Style" w:eastAsia="Times New Roman" w:hAnsi="Bookman Old Style"/>
                <w:lang w:val="es-MX" w:eastAsia="en-US"/>
              </w:rPr>
              <w:t>28</w:t>
            </w:r>
            <w:r w:rsidRPr="00E077A4">
              <w:rPr>
                <w:rFonts w:ascii="Bookman Old Style" w:eastAsia="Times New Roman" w:hAnsi="Bookman Old Style"/>
                <w:lang w:val="es-MX" w:eastAsia="en-US"/>
              </w:rPr>
              <w:t xml:space="preserve"> de </w:t>
            </w:r>
            <w:r w:rsidR="004B0DEC" w:rsidRPr="00E077A4">
              <w:rPr>
                <w:rFonts w:ascii="Bookman Old Style" w:eastAsia="Times New Roman" w:hAnsi="Bookman Old Style"/>
                <w:lang w:val="es-MX" w:eastAsia="en-US"/>
              </w:rPr>
              <w:t>junio</w:t>
            </w:r>
            <w:r w:rsidRPr="00E077A4">
              <w:rPr>
                <w:rFonts w:ascii="Bookman Old Style" w:eastAsia="Times New Roman" w:hAnsi="Bookman Old Style"/>
                <w:lang w:val="es-MX" w:eastAsia="en-US"/>
              </w:rPr>
              <w:t xml:space="preserve"> de 19</w:t>
            </w:r>
            <w:r w:rsidR="004B0DEC" w:rsidRPr="00E077A4">
              <w:rPr>
                <w:rFonts w:ascii="Bookman Old Style" w:eastAsia="Times New Roman" w:hAnsi="Bookman Old Style"/>
                <w:lang w:val="es-MX" w:eastAsia="en-US"/>
              </w:rPr>
              <w:t>86</w:t>
            </w:r>
          </w:p>
          <w:p w:rsidR="001927CB" w:rsidRDefault="00FC3B82" w:rsidP="00271A7A">
            <w:pPr>
              <w:pStyle w:val="Primerapginadeencabezado"/>
              <w:rPr>
                <w:rFonts w:ascii="Bookman Old Style" w:eastAsia="Times New Roman" w:hAnsi="Bookman Old Style"/>
                <w:lang w:val="es-MX" w:eastAsia="en-US"/>
              </w:rPr>
            </w:pPr>
            <w:r w:rsidRPr="00E077A4">
              <w:rPr>
                <w:rFonts w:ascii="Bookman Old Style" w:eastAsia="Times New Roman" w:hAnsi="Bookman Old Style"/>
                <w:lang w:val="es-MX" w:eastAsia="en-US"/>
              </w:rPr>
              <w:t xml:space="preserve">Rut: </w:t>
            </w:r>
            <w:r w:rsidR="004B0DEC" w:rsidRPr="00E077A4">
              <w:rPr>
                <w:rFonts w:ascii="Bookman Old Style" w:eastAsia="Times New Roman" w:hAnsi="Bookman Old Style"/>
                <w:lang w:val="es-MX" w:eastAsia="en-US"/>
              </w:rPr>
              <w:t>16.441.933-9</w:t>
            </w:r>
          </w:p>
          <w:p w:rsidR="00B11F09" w:rsidRPr="00E077A4" w:rsidRDefault="00B11F09" w:rsidP="00271A7A">
            <w:pPr>
              <w:pStyle w:val="Primerapginadeencabezado"/>
              <w:rPr>
                <w:rFonts w:ascii="Bookman Old Style" w:eastAsia="Times New Roman" w:hAnsi="Bookman Old Style"/>
                <w:lang w:val="es-ES" w:eastAsia="en-US"/>
              </w:rPr>
            </w:pPr>
          </w:p>
          <w:p w:rsidR="00B11F09" w:rsidRDefault="00B11F09" w:rsidP="00FB1857">
            <w:pPr>
              <w:pStyle w:val="Seccin"/>
              <w:rPr>
                <w:lang w:val="es-MX" w:eastAsia="en-US"/>
              </w:rPr>
            </w:pPr>
          </w:p>
          <w:p w:rsidR="00DB0D2A" w:rsidRPr="00502F1C" w:rsidRDefault="00DB0D2A" w:rsidP="00FB1857">
            <w:pPr>
              <w:pStyle w:val="Seccin"/>
              <w:rPr>
                <w:lang w:val="es-MX" w:eastAsia="en-US"/>
              </w:rPr>
            </w:pPr>
            <w:r w:rsidRPr="00502F1C">
              <w:rPr>
                <w:lang w:val="es-MX" w:eastAsia="en-US"/>
              </w:rPr>
              <w:t>ANTECEDENTES ACADEMICOS</w:t>
            </w:r>
          </w:p>
          <w:p w:rsidR="00DB0D2A" w:rsidRPr="00E077A4" w:rsidRDefault="00DB0D2A" w:rsidP="00271A7A">
            <w:pPr>
              <w:pStyle w:val="Primerapginadeencabezado"/>
              <w:pBdr>
                <w:bottom w:val="none" w:sz="0" w:space="0" w:color="auto"/>
              </w:pBdr>
              <w:spacing w:after="0"/>
              <w:rPr>
                <w:rFonts w:ascii="Bookman Old Style" w:eastAsia="Times New Roman" w:hAnsi="Bookman Old Style"/>
                <w:b/>
                <w:i/>
                <w:lang w:val="es-MX" w:eastAsia="en-US"/>
              </w:rPr>
            </w:pPr>
            <w:r w:rsidRPr="00E077A4">
              <w:rPr>
                <w:rFonts w:ascii="Bookman Old Style" w:eastAsia="Times New Roman" w:hAnsi="Bookman Old Style"/>
                <w:b/>
                <w:i/>
                <w:lang w:val="es-MX" w:eastAsia="en-US"/>
              </w:rPr>
              <w:t>19</w:t>
            </w:r>
            <w:r w:rsidR="00F40F8F" w:rsidRPr="00E077A4">
              <w:rPr>
                <w:rFonts w:ascii="Bookman Old Style" w:eastAsia="Times New Roman" w:hAnsi="Bookman Old Style"/>
                <w:b/>
                <w:i/>
                <w:lang w:val="es-MX" w:eastAsia="en-US"/>
              </w:rPr>
              <w:t>91</w:t>
            </w:r>
            <w:r w:rsidRPr="00E077A4">
              <w:rPr>
                <w:rFonts w:ascii="Bookman Old Style" w:eastAsia="Times New Roman" w:hAnsi="Bookman Old Style"/>
                <w:b/>
                <w:i/>
                <w:lang w:val="es-MX" w:eastAsia="en-US"/>
              </w:rPr>
              <w:t xml:space="preserve"> – 19</w:t>
            </w:r>
            <w:r w:rsidR="00F40F8F" w:rsidRPr="00E077A4">
              <w:rPr>
                <w:rFonts w:ascii="Bookman Old Style" w:eastAsia="Times New Roman" w:hAnsi="Bookman Old Style"/>
                <w:b/>
                <w:i/>
                <w:lang w:val="es-MX" w:eastAsia="en-US"/>
              </w:rPr>
              <w:t>99</w:t>
            </w:r>
          </w:p>
          <w:p w:rsidR="00DB0D2A" w:rsidRPr="00E077A4" w:rsidRDefault="00DB0D2A" w:rsidP="00271A7A">
            <w:pPr>
              <w:pStyle w:val="Primerapginadeencabezado"/>
              <w:pBdr>
                <w:bottom w:val="none" w:sz="0" w:space="0" w:color="auto"/>
              </w:pBdr>
              <w:spacing w:after="0"/>
              <w:rPr>
                <w:rFonts w:ascii="Bookman Old Style" w:eastAsia="Times New Roman" w:hAnsi="Bookman Old Style"/>
                <w:lang w:val="es-MX" w:eastAsia="en-US"/>
              </w:rPr>
            </w:pPr>
            <w:r w:rsidRPr="00E077A4">
              <w:rPr>
                <w:rFonts w:ascii="Bookman Old Style" w:eastAsia="Times New Roman" w:hAnsi="Bookman Old Style"/>
                <w:lang w:val="es-MX" w:eastAsia="en-US"/>
              </w:rPr>
              <w:t>Enseñanza básica completa</w:t>
            </w:r>
            <w:r w:rsidR="00DA145A">
              <w:rPr>
                <w:rFonts w:ascii="Bookman Old Style" w:eastAsia="Times New Roman" w:hAnsi="Bookman Old Style"/>
                <w:lang w:val="es-MX" w:eastAsia="en-US"/>
              </w:rPr>
              <w:t>, Colegio Pablo Neruda</w:t>
            </w:r>
          </w:p>
          <w:p w:rsidR="00DB0D2A" w:rsidRPr="00E077A4" w:rsidRDefault="00DB0D2A" w:rsidP="00271A7A">
            <w:pPr>
              <w:pStyle w:val="Primerapginadeencabezado"/>
              <w:pBdr>
                <w:bottom w:val="none" w:sz="0" w:space="0" w:color="auto"/>
              </w:pBdr>
              <w:spacing w:after="0"/>
              <w:rPr>
                <w:rFonts w:ascii="Bookman Old Style" w:eastAsia="Times New Roman" w:hAnsi="Bookman Old Style"/>
                <w:lang w:val="es-MX" w:eastAsia="en-US"/>
              </w:rPr>
            </w:pPr>
            <w:r w:rsidRPr="00E077A4">
              <w:rPr>
                <w:rFonts w:ascii="Bookman Old Style" w:eastAsia="Times New Roman" w:hAnsi="Bookman Old Style"/>
                <w:lang w:val="es-MX" w:eastAsia="en-US"/>
              </w:rPr>
              <w:t>Ciudad de Tocopilla</w:t>
            </w:r>
          </w:p>
          <w:p w:rsidR="00DB0D2A" w:rsidRPr="00E077A4" w:rsidRDefault="00DB0D2A" w:rsidP="00271A7A">
            <w:pPr>
              <w:pStyle w:val="Primerapginadeencabezado"/>
              <w:pBdr>
                <w:bottom w:val="none" w:sz="0" w:space="0" w:color="auto"/>
              </w:pBdr>
              <w:spacing w:after="0"/>
              <w:rPr>
                <w:rFonts w:ascii="Bookman Old Style" w:eastAsia="Times New Roman" w:hAnsi="Bookman Old Style"/>
                <w:lang w:val="es-MX" w:eastAsia="en-US"/>
              </w:rPr>
            </w:pPr>
          </w:p>
          <w:p w:rsidR="00DB0D2A" w:rsidRPr="00E077A4" w:rsidRDefault="00F40F8F" w:rsidP="00271A7A">
            <w:pPr>
              <w:pStyle w:val="Primerapginadeencabezado"/>
              <w:pBdr>
                <w:bottom w:val="none" w:sz="0" w:space="0" w:color="auto"/>
              </w:pBdr>
              <w:spacing w:after="0"/>
              <w:rPr>
                <w:rFonts w:ascii="Bookman Old Style" w:eastAsia="Times New Roman" w:hAnsi="Bookman Old Style"/>
                <w:b/>
                <w:i/>
                <w:lang w:val="es-MX" w:eastAsia="en-US"/>
              </w:rPr>
            </w:pPr>
            <w:r w:rsidRPr="00E077A4">
              <w:rPr>
                <w:rFonts w:ascii="Bookman Old Style" w:eastAsia="Times New Roman" w:hAnsi="Bookman Old Style"/>
                <w:b/>
                <w:i/>
                <w:lang w:val="es-MX" w:eastAsia="en-US"/>
              </w:rPr>
              <w:t>2000</w:t>
            </w:r>
            <w:r w:rsidR="00DB0D2A" w:rsidRPr="00E077A4">
              <w:rPr>
                <w:rFonts w:ascii="Bookman Old Style" w:eastAsia="Times New Roman" w:hAnsi="Bookman Old Style"/>
                <w:b/>
                <w:i/>
                <w:lang w:val="es-MX" w:eastAsia="en-US"/>
              </w:rPr>
              <w:t xml:space="preserve"> – </w:t>
            </w:r>
            <w:r w:rsidRPr="00E077A4">
              <w:rPr>
                <w:rFonts w:ascii="Bookman Old Style" w:eastAsia="Times New Roman" w:hAnsi="Bookman Old Style"/>
                <w:b/>
                <w:i/>
                <w:lang w:val="es-MX" w:eastAsia="en-US"/>
              </w:rPr>
              <w:t>2003</w:t>
            </w:r>
          </w:p>
          <w:p w:rsidR="00DB0D2A" w:rsidRPr="00E077A4" w:rsidRDefault="00DB0D2A" w:rsidP="00271A7A">
            <w:pPr>
              <w:pStyle w:val="Primerapginadeencabezado"/>
              <w:pBdr>
                <w:bottom w:val="none" w:sz="0" w:space="0" w:color="auto"/>
              </w:pBdr>
              <w:spacing w:after="0"/>
              <w:rPr>
                <w:rFonts w:ascii="Bookman Old Style" w:eastAsia="Times New Roman" w:hAnsi="Bookman Old Style"/>
                <w:lang w:val="es-MX" w:eastAsia="en-US"/>
              </w:rPr>
            </w:pPr>
            <w:r w:rsidRPr="00E077A4">
              <w:rPr>
                <w:rFonts w:ascii="Bookman Old Style" w:eastAsia="Times New Roman" w:hAnsi="Bookman Old Style"/>
                <w:lang w:val="es-MX" w:eastAsia="en-US"/>
              </w:rPr>
              <w:t xml:space="preserve">Enseñanza media completa, </w:t>
            </w:r>
            <w:r w:rsidR="00F40F8F" w:rsidRPr="00E077A4">
              <w:rPr>
                <w:rFonts w:ascii="Bookman Old Style" w:eastAsia="Times New Roman" w:hAnsi="Bookman Old Style"/>
                <w:lang w:val="es-MX" w:eastAsia="en-US"/>
              </w:rPr>
              <w:t>Colegio Salesiano Don Bosco</w:t>
            </w:r>
          </w:p>
          <w:p w:rsidR="002B3322" w:rsidRDefault="00DB0D2A" w:rsidP="00271A7A">
            <w:pPr>
              <w:pStyle w:val="Primerapginadeencabezado"/>
              <w:pBdr>
                <w:bottom w:val="none" w:sz="0" w:space="0" w:color="auto"/>
              </w:pBdr>
              <w:spacing w:after="0"/>
              <w:rPr>
                <w:rFonts w:ascii="Bookman Old Style" w:eastAsia="Times New Roman" w:hAnsi="Bookman Old Style"/>
                <w:lang w:val="es-MX" w:eastAsia="en-US"/>
              </w:rPr>
            </w:pPr>
            <w:r w:rsidRPr="00E077A4">
              <w:rPr>
                <w:rFonts w:ascii="Bookman Old Style" w:eastAsia="Times New Roman" w:hAnsi="Bookman Old Style"/>
                <w:lang w:val="es-MX" w:eastAsia="en-US"/>
              </w:rPr>
              <w:t xml:space="preserve">Ciudad de </w:t>
            </w:r>
            <w:r w:rsidR="00F40F8F" w:rsidRPr="00E077A4">
              <w:rPr>
                <w:rFonts w:ascii="Bookman Old Style" w:eastAsia="Times New Roman" w:hAnsi="Bookman Old Style"/>
                <w:lang w:val="es-MX" w:eastAsia="en-US"/>
              </w:rPr>
              <w:t>Iquique</w:t>
            </w:r>
            <w:r w:rsidR="00376A7F">
              <w:rPr>
                <w:rFonts w:ascii="Bookman Old Style" w:eastAsia="Times New Roman" w:hAnsi="Bookman Old Style"/>
                <w:lang w:val="es-MX" w:eastAsia="en-US"/>
              </w:rPr>
              <w:t>.</w:t>
            </w:r>
          </w:p>
          <w:p w:rsidR="00376A7F" w:rsidRDefault="00376A7F" w:rsidP="00271A7A">
            <w:pPr>
              <w:pStyle w:val="Primerapginadeencabezado"/>
              <w:pBdr>
                <w:bottom w:val="none" w:sz="0" w:space="0" w:color="auto"/>
              </w:pBdr>
              <w:spacing w:after="0"/>
              <w:rPr>
                <w:rFonts w:ascii="Bookman Old Style" w:eastAsia="Times New Roman" w:hAnsi="Bookman Old Style"/>
                <w:lang w:val="es-MX" w:eastAsia="en-US"/>
              </w:rPr>
            </w:pPr>
          </w:p>
          <w:p w:rsidR="00376A7F" w:rsidRPr="00E077A4" w:rsidRDefault="00376A7F" w:rsidP="00271A7A">
            <w:pPr>
              <w:pStyle w:val="Primerapginadeencabezado"/>
              <w:pBdr>
                <w:bottom w:val="none" w:sz="0" w:space="0" w:color="auto"/>
              </w:pBdr>
              <w:spacing w:after="0"/>
              <w:rPr>
                <w:rFonts w:ascii="Bookman Old Style" w:eastAsia="Times New Roman" w:hAnsi="Bookman Old Style"/>
                <w:lang w:val="es-MX" w:eastAsia="en-US"/>
              </w:rPr>
            </w:pPr>
          </w:p>
          <w:p w:rsidR="00F52567" w:rsidRPr="00E077A4" w:rsidRDefault="00F52567" w:rsidP="00271A7A">
            <w:pPr>
              <w:pStyle w:val="Primerapginadeencabezado"/>
              <w:pBdr>
                <w:bottom w:val="none" w:sz="0" w:space="0" w:color="auto"/>
              </w:pBdr>
              <w:spacing w:after="0"/>
              <w:rPr>
                <w:rFonts w:ascii="Bookman Old Style" w:eastAsia="Times New Roman" w:hAnsi="Bookman Old Style"/>
                <w:lang w:val="es-MX" w:eastAsia="en-US"/>
              </w:rPr>
            </w:pPr>
          </w:p>
          <w:p w:rsidR="00B7318C" w:rsidRPr="00E077A4" w:rsidRDefault="00F40F8F" w:rsidP="00271A7A">
            <w:pPr>
              <w:pStyle w:val="Primerapginadeencabezado"/>
              <w:pBdr>
                <w:bottom w:val="none" w:sz="0" w:space="0" w:color="auto"/>
              </w:pBdr>
              <w:spacing w:after="0"/>
              <w:rPr>
                <w:rFonts w:ascii="Bookman Old Style" w:eastAsia="Times New Roman" w:hAnsi="Bookman Old Style"/>
                <w:b/>
                <w:i/>
                <w:lang w:val="es-MX" w:eastAsia="en-US"/>
              </w:rPr>
            </w:pPr>
            <w:r w:rsidRPr="00E077A4">
              <w:rPr>
                <w:rFonts w:ascii="Bookman Old Style" w:eastAsia="Times New Roman" w:hAnsi="Bookman Old Style"/>
                <w:b/>
                <w:i/>
                <w:lang w:val="es-MX" w:eastAsia="en-US"/>
              </w:rPr>
              <w:lastRenderedPageBreak/>
              <w:t>2004</w:t>
            </w:r>
            <w:r w:rsidR="00DB0D2A" w:rsidRPr="00E077A4">
              <w:rPr>
                <w:rFonts w:ascii="Bookman Old Style" w:eastAsia="Times New Roman" w:hAnsi="Bookman Old Style"/>
                <w:b/>
                <w:i/>
                <w:lang w:val="es-MX" w:eastAsia="en-US"/>
              </w:rPr>
              <w:t xml:space="preserve"> – </w:t>
            </w:r>
            <w:r w:rsidR="00534D22" w:rsidRPr="00E077A4">
              <w:rPr>
                <w:rFonts w:ascii="Bookman Old Style" w:eastAsia="Times New Roman" w:hAnsi="Bookman Old Style"/>
                <w:b/>
                <w:i/>
                <w:lang w:val="es-MX" w:eastAsia="en-US"/>
              </w:rPr>
              <w:t>201</w:t>
            </w:r>
            <w:r w:rsidR="00EA508A">
              <w:rPr>
                <w:rFonts w:ascii="Bookman Old Style" w:eastAsia="Times New Roman" w:hAnsi="Bookman Old Style"/>
                <w:b/>
                <w:i/>
                <w:lang w:val="es-MX" w:eastAsia="en-US"/>
              </w:rPr>
              <w:t>3</w:t>
            </w:r>
            <w:r w:rsidRPr="00E077A4">
              <w:rPr>
                <w:rFonts w:ascii="Bookman Old Style" w:eastAsia="Times New Roman" w:hAnsi="Bookman Old Style"/>
                <w:b/>
                <w:i/>
                <w:lang w:val="es-MX" w:eastAsia="en-US"/>
              </w:rPr>
              <w:t xml:space="preserve"> </w:t>
            </w:r>
          </w:p>
          <w:p w:rsidR="00D25FFC" w:rsidRDefault="00EA508A" w:rsidP="00271A7A">
            <w:pPr>
              <w:pStyle w:val="Primerapginadeencabezado"/>
              <w:pBdr>
                <w:bottom w:val="none" w:sz="0" w:space="0" w:color="auto"/>
              </w:pBdr>
              <w:spacing w:after="0"/>
              <w:rPr>
                <w:rFonts w:ascii="Bookman Old Style" w:eastAsia="Times New Roman" w:hAnsi="Bookman Old Style"/>
                <w:lang w:val="es-MX" w:eastAsia="en-US"/>
              </w:rPr>
            </w:pPr>
            <w:r>
              <w:rPr>
                <w:rFonts w:ascii="Bookman Old Style" w:eastAsia="Times New Roman" w:hAnsi="Bookman Old Style"/>
                <w:lang w:val="es-MX" w:eastAsia="en-US"/>
              </w:rPr>
              <w:t>Titulado</w:t>
            </w:r>
            <w:r w:rsidR="00B7318C" w:rsidRPr="00E077A4">
              <w:rPr>
                <w:rFonts w:ascii="Bookman Old Style" w:eastAsia="Times New Roman" w:hAnsi="Bookman Old Style"/>
                <w:lang w:val="es-MX" w:eastAsia="en-US"/>
              </w:rPr>
              <w:t xml:space="preserve"> </w:t>
            </w:r>
            <w:r w:rsidR="00F40F8F" w:rsidRPr="00E077A4">
              <w:rPr>
                <w:rFonts w:ascii="Bookman Old Style" w:eastAsia="Times New Roman" w:hAnsi="Bookman Old Style"/>
                <w:lang w:val="es-MX" w:eastAsia="en-US"/>
              </w:rPr>
              <w:t xml:space="preserve">de la carrera de </w:t>
            </w:r>
            <w:r w:rsidR="00F40F8F" w:rsidRPr="00E077A4">
              <w:rPr>
                <w:rFonts w:ascii="Bookman Old Style" w:eastAsia="Times New Roman" w:hAnsi="Bookman Old Style"/>
                <w:b/>
                <w:i/>
                <w:lang w:val="es-MX" w:eastAsia="en-US"/>
              </w:rPr>
              <w:t>Ingeniería Civil Metalúrgica</w:t>
            </w:r>
            <w:r w:rsidR="00F40F8F" w:rsidRPr="00E077A4">
              <w:rPr>
                <w:rFonts w:ascii="Bookman Old Style" w:eastAsia="Times New Roman" w:hAnsi="Bookman Old Style"/>
                <w:lang w:val="es-MX" w:eastAsia="en-US"/>
              </w:rPr>
              <w:t xml:space="preserve"> en la U</w:t>
            </w:r>
            <w:r w:rsidR="00D25FFC">
              <w:rPr>
                <w:rFonts w:ascii="Bookman Old Style" w:eastAsia="Times New Roman" w:hAnsi="Bookman Old Style"/>
                <w:lang w:val="es-MX" w:eastAsia="en-US"/>
              </w:rPr>
              <w:t>niversidad Arturo Prat, Iquique.</w:t>
            </w:r>
          </w:p>
          <w:p w:rsidR="00320E2C" w:rsidRDefault="00320E2C" w:rsidP="00271A7A">
            <w:pPr>
              <w:pStyle w:val="Primerapginadeencabezado"/>
              <w:pBdr>
                <w:bottom w:val="none" w:sz="0" w:space="0" w:color="auto"/>
              </w:pBdr>
              <w:spacing w:after="0"/>
              <w:rPr>
                <w:rFonts w:ascii="Bookman Old Style" w:eastAsia="Times New Roman" w:hAnsi="Bookman Old Style"/>
                <w:lang w:val="es-MX" w:eastAsia="en-US"/>
              </w:rPr>
            </w:pPr>
          </w:p>
          <w:p w:rsidR="00D25FFC" w:rsidRDefault="00D25FFC" w:rsidP="00271A7A">
            <w:pPr>
              <w:pStyle w:val="Primerapginadeencabezado"/>
              <w:pBdr>
                <w:bottom w:val="none" w:sz="0" w:space="0" w:color="auto"/>
              </w:pBdr>
              <w:spacing w:after="0"/>
              <w:rPr>
                <w:rFonts w:ascii="Bookman Old Style" w:eastAsia="Times New Roman" w:hAnsi="Bookman Old Style"/>
                <w:b/>
                <w:i/>
                <w:lang w:val="es-MX" w:eastAsia="en-US"/>
              </w:rPr>
            </w:pPr>
            <w:r w:rsidRPr="00E077A4">
              <w:rPr>
                <w:rFonts w:ascii="Bookman Old Style" w:eastAsia="Times New Roman" w:hAnsi="Bookman Old Style"/>
                <w:b/>
                <w:i/>
                <w:lang w:val="es-MX" w:eastAsia="en-US"/>
              </w:rPr>
              <w:t>201</w:t>
            </w:r>
            <w:r>
              <w:rPr>
                <w:rFonts w:ascii="Bookman Old Style" w:eastAsia="Times New Roman" w:hAnsi="Bookman Old Style"/>
                <w:b/>
                <w:i/>
                <w:lang w:val="es-MX" w:eastAsia="en-US"/>
              </w:rPr>
              <w:t>7</w:t>
            </w:r>
          </w:p>
          <w:p w:rsidR="00D25FFC" w:rsidRPr="00D25FFC" w:rsidRDefault="00320E2C" w:rsidP="00271A7A">
            <w:pPr>
              <w:pStyle w:val="Primerapginadeencabezado"/>
              <w:pBdr>
                <w:bottom w:val="none" w:sz="0" w:space="0" w:color="auto"/>
              </w:pBdr>
              <w:spacing w:after="0"/>
              <w:rPr>
                <w:rFonts w:ascii="Bookman Old Style" w:eastAsia="Times New Roman" w:hAnsi="Bookman Old Style"/>
                <w:lang w:val="es-MX" w:eastAsia="en-US"/>
              </w:rPr>
            </w:pPr>
            <w:r>
              <w:rPr>
                <w:rFonts w:ascii="Bookman Old Style" w:eastAsia="Times New Roman" w:hAnsi="Bookman Old Style"/>
                <w:i/>
                <w:lang w:val="es-MX" w:eastAsia="en-US"/>
              </w:rPr>
              <w:t>Diplomado Liderazgo Organizacional y trabajo en equipo IACC.</w:t>
            </w:r>
          </w:p>
          <w:p w:rsidR="002B3322" w:rsidRPr="00E077A4" w:rsidRDefault="002B3322" w:rsidP="00271A7A">
            <w:pPr>
              <w:pStyle w:val="Primerapginadeencabezado"/>
              <w:pBdr>
                <w:bottom w:val="none" w:sz="0" w:space="0" w:color="auto"/>
              </w:pBdr>
              <w:spacing w:after="0"/>
              <w:rPr>
                <w:rFonts w:ascii="Bookman Old Style" w:eastAsia="Times New Roman" w:hAnsi="Bookman Old Style"/>
                <w:lang w:val="es-MX" w:eastAsia="en-US"/>
              </w:rPr>
            </w:pPr>
          </w:p>
          <w:p w:rsidR="00534D22" w:rsidRPr="00E077A4" w:rsidRDefault="00534D22" w:rsidP="003A78C8">
            <w:pPr>
              <w:pStyle w:val="Primerapginadeencabezado"/>
              <w:pBdr>
                <w:bottom w:val="none" w:sz="0" w:space="0" w:color="auto"/>
              </w:pBdr>
              <w:spacing w:after="0"/>
              <w:rPr>
                <w:rFonts w:ascii="Bookman Old Style" w:eastAsia="Times New Roman" w:hAnsi="Bookman Old Style"/>
                <w:lang w:val="es-MX" w:eastAsia="en-US"/>
              </w:rPr>
            </w:pPr>
          </w:p>
          <w:p w:rsidR="00F40F8F" w:rsidRPr="001977DF" w:rsidRDefault="00F40F8F" w:rsidP="001977DF">
            <w:pPr>
              <w:pStyle w:val="Seccin"/>
              <w:rPr>
                <w:lang w:val="es-MX" w:eastAsia="en-US"/>
              </w:rPr>
            </w:pPr>
            <w:r w:rsidRPr="00502F1C">
              <w:rPr>
                <w:lang w:val="es-MX" w:eastAsia="en-US"/>
              </w:rPr>
              <w:t>EXPERIENCIA LABORAL</w:t>
            </w:r>
          </w:p>
          <w:p w:rsidR="00F40F8F" w:rsidRPr="00502F1C" w:rsidRDefault="00F40F8F" w:rsidP="00F40F8F">
            <w:pPr>
              <w:pStyle w:val="Seccin"/>
              <w:rPr>
                <w:sz w:val="20"/>
                <w:szCs w:val="20"/>
                <w:lang w:val="es-MX" w:eastAsia="en-US"/>
              </w:rPr>
            </w:pPr>
            <w:r w:rsidRPr="00502F1C">
              <w:rPr>
                <w:sz w:val="20"/>
                <w:szCs w:val="20"/>
                <w:lang w:val="es-MX" w:eastAsia="en-US"/>
              </w:rPr>
              <w:t>2008</w:t>
            </w:r>
          </w:p>
          <w:p w:rsidR="00F40F8F" w:rsidRPr="00E077A4" w:rsidRDefault="00F40F8F" w:rsidP="00F40F8F">
            <w:pPr>
              <w:pStyle w:val="Primerapginadeencabezado"/>
              <w:rPr>
                <w:rFonts w:ascii="Bookman Old Style" w:eastAsia="Times New Roman" w:hAnsi="Bookman Old Style"/>
                <w:b/>
                <w:i/>
                <w:lang w:val="es-MX" w:eastAsia="en-US"/>
              </w:rPr>
            </w:pPr>
            <w:r w:rsidRPr="00E077A4">
              <w:rPr>
                <w:rFonts w:ascii="Bookman Old Style" w:eastAsia="Times New Roman" w:hAnsi="Bookman Old Style"/>
                <w:lang w:val="es-MX" w:eastAsia="en-US"/>
              </w:rPr>
              <w:t xml:space="preserve">Desde enero hasta marzo de 2008, práctica profesional en empresa minera </w:t>
            </w:r>
            <w:r w:rsidRPr="00E077A4">
              <w:rPr>
                <w:rFonts w:ascii="Bookman Old Style" w:eastAsia="Times New Roman" w:hAnsi="Bookman Old Style"/>
                <w:b/>
                <w:i/>
                <w:lang w:val="es-MX" w:eastAsia="en-US"/>
              </w:rPr>
              <w:t>COSAYACH SCM.</w:t>
            </w:r>
          </w:p>
          <w:p w:rsidR="00023EAD" w:rsidRPr="00502F1C" w:rsidRDefault="00023EAD" w:rsidP="00FA3A34">
            <w:pPr>
              <w:pStyle w:val="Seccin"/>
              <w:pBdr>
                <w:bottom w:val="dashed" w:sz="4" w:space="18" w:color="7F7F7F"/>
              </w:pBdr>
              <w:rPr>
                <w:sz w:val="20"/>
                <w:szCs w:val="20"/>
                <w:lang w:val="es-MX" w:eastAsia="en-US"/>
              </w:rPr>
            </w:pPr>
            <w:r w:rsidRPr="00502F1C">
              <w:rPr>
                <w:sz w:val="20"/>
                <w:szCs w:val="20"/>
                <w:lang w:val="es-MX" w:eastAsia="en-US"/>
              </w:rPr>
              <w:t>2011</w:t>
            </w:r>
          </w:p>
          <w:p w:rsidR="00D1525D" w:rsidRPr="00E077A4" w:rsidRDefault="00023EAD" w:rsidP="00F40F8F">
            <w:pPr>
              <w:pStyle w:val="Primerapginadeencabezado"/>
              <w:rPr>
                <w:rFonts w:ascii="Bookman Old Style" w:eastAsia="Times New Roman" w:hAnsi="Bookman Old Style"/>
                <w:lang w:val="es-MX" w:eastAsia="en-US"/>
              </w:rPr>
            </w:pPr>
            <w:r w:rsidRPr="00E077A4">
              <w:rPr>
                <w:rFonts w:ascii="Bookman Old Style" w:eastAsia="Times New Roman" w:hAnsi="Bookman Old Style"/>
                <w:lang w:val="es-MX" w:eastAsia="en-US"/>
              </w:rPr>
              <w:t xml:space="preserve">Desde Enero hasta Febrero de 2011, práctica profesional en Compañía Minera Doña Inés de </w:t>
            </w:r>
            <w:proofErr w:type="spellStart"/>
            <w:r w:rsidRPr="00E077A4">
              <w:rPr>
                <w:rFonts w:ascii="Bookman Old Style" w:eastAsia="Times New Roman" w:hAnsi="Bookman Old Style"/>
                <w:lang w:val="es-MX" w:eastAsia="en-US"/>
              </w:rPr>
              <w:t>Collahuasi</w:t>
            </w:r>
            <w:proofErr w:type="spellEnd"/>
            <w:r w:rsidRPr="00E077A4">
              <w:rPr>
                <w:rFonts w:ascii="Bookman Old Style" w:eastAsia="Times New Roman" w:hAnsi="Bookman Old Style"/>
                <w:lang w:val="es-MX" w:eastAsia="en-US"/>
              </w:rPr>
              <w:t>. Espec</w:t>
            </w:r>
            <w:r w:rsidR="00FA3A34" w:rsidRPr="00E077A4">
              <w:rPr>
                <w:rFonts w:ascii="Bookman Old Style" w:eastAsia="Times New Roman" w:hAnsi="Bookman Old Style"/>
                <w:lang w:val="es-MX" w:eastAsia="en-US"/>
              </w:rPr>
              <w:t>íficamente desempeñé</w:t>
            </w:r>
            <w:r w:rsidRPr="00E077A4">
              <w:rPr>
                <w:rFonts w:ascii="Bookman Old Style" w:eastAsia="Times New Roman" w:hAnsi="Bookman Old Style"/>
                <w:lang w:val="es-MX" w:eastAsia="en-US"/>
              </w:rPr>
              <w:t xml:space="preserve"> mis labores en la Gerencia Concentradora, en el área de molienda</w:t>
            </w:r>
            <w:r w:rsidR="002B3322" w:rsidRPr="00E077A4">
              <w:rPr>
                <w:rFonts w:ascii="Bookman Old Style" w:eastAsia="Times New Roman" w:hAnsi="Bookman Old Style"/>
                <w:lang w:val="es-MX" w:eastAsia="en-US"/>
              </w:rPr>
              <w:t>.</w:t>
            </w:r>
          </w:p>
          <w:p w:rsidR="00FA3A34" w:rsidRPr="00502F1C" w:rsidRDefault="00FA3A34" w:rsidP="00FA3A34">
            <w:pPr>
              <w:pStyle w:val="Seccin"/>
              <w:pBdr>
                <w:bottom w:val="dashed" w:sz="4" w:space="18" w:color="7F7F7F"/>
              </w:pBdr>
              <w:rPr>
                <w:sz w:val="20"/>
                <w:szCs w:val="20"/>
                <w:lang w:val="es-MX" w:eastAsia="en-US"/>
              </w:rPr>
            </w:pPr>
            <w:r w:rsidRPr="00502F1C">
              <w:rPr>
                <w:sz w:val="20"/>
                <w:szCs w:val="20"/>
                <w:lang w:val="es-MX" w:eastAsia="en-US"/>
              </w:rPr>
              <w:t>2011</w:t>
            </w:r>
          </w:p>
          <w:p w:rsidR="001977DF" w:rsidRPr="00E077A4" w:rsidRDefault="00FA3A34" w:rsidP="00F40F8F">
            <w:pPr>
              <w:pStyle w:val="Primerapginadeencabezado"/>
              <w:rPr>
                <w:rFonts w:ascii="Bookman Old Style" w:eastAsia="Times New Roman" w:hAnsi="Bookman Old Style"/>
                <w:lang w:val="es-MX" w:eastAsia="en-US"/>
              </w:rPr>
            </w:pPr>
            <w:r w:rsidRPr="00E077A4">
              <w:rPr>
                <w:rFonts w:ascii="Bookman Old Style" w:eastAsia="Times New Roman" w:hAnsi="Bookman Old Style"/>
                <w:lang w:val="es-MX" w:eastAsia="en-US"/>
              </w:rPr>
              <w:t xml:space="preserve">Desde Abril hasta </w:t>
            </w:r>
            <w:r w:rsidR="00101F18" w:rsidRPr="00E077A4">
              <w:rPr>
                <w:rFonts w:ascii="Bookman Old Style" w:eastAsia="Times New Roman" w:hAnsi="Bookman Old Style"/>
                <w:lang w:val="es-MX" w:eastAsia="en-US"/>
              </w:rPr>
              <w:t>Diciembre</w:t>
            </w:r>
            <w:r w:rsidRPr="00E077A4">
              <w:rPr>
                <w:rFonts w:ascii="Bookman Old Style" w:eastAsia="Times New Roman" w:hAnsi="Bookman Old Style"/>
                <w:lang w:val="es-MX" w:eastAsia="en-US"/>
              </w:rPr>
              <w:t xml:space="preserve"> de 2011, realización de mi Memoria Profesional en Compañía Minera Doña Inés de </w:t>
            </w:r>
            <w:proofErr w:type="spellStart"/>
            <w:r w:rsidRPr="00E077A4">
              <w:rPr>
                <w:rFonts w:ascii="Bookman Old Style" w:eastAsia="Times New Roman" w:hAnsi="Bookman Old Style"/>
                <w:lang w:val="es-MX" w:eastAsia="en-US"/>
              </w:rPr>
              <w:t>Collahuasi</w:t>
            </w:r>
            <w:proofErr w:type="spellEnd"/>
            <w:r w:rsidRPr="00E077A4">
              <w:rPr>
                <w:rFonts w:ascii="Bookman Old Style" w:eastAsia="Times New Roman" w:hAnsi="Bookman Old Style"/>
                <w:lang w:val="es-MX" w:eastAsia="en-US"/>
              </w:rPr>
              <w:t>. Desempeñé mis labores en la Gerencia Concentradora.</w:t>
            </w:r>
            <w:r w:rsidR="009E4F7D">
              <w:rPr>
                <w:rFonts w:ascii="Bookman Old Style" w:eastAsia="Times New Roman" w:hAnsi="Bookman Old Style"/>
                <w:lang w:val="es-MX" w:eastAsia="en-US"/>
              </w:rPr>
              <w:t xml:space="preserve"> Donde diseñe un modelo para la obtención de niveles de llenado de bolas en molinos.</w:t>
            </w:r>
            <w:r w:rsidRPr="00E077A4">
              <w:rPr>
                <w:rFonts w:ascii="Bookman Old Style" w:eastAsia="Times New Roman" w:hAnsi="Bookman Old Style"/>
                <w:lang w:val="es-MX" w:eastAsia="en-US"/>
              </w:rPr>
              <w:t xml:space="preserve"> </w:t>
            </w:r>
          </w:p>
          <w:p w:rsidR="002C36B3" w:rsidRPr="00502F1C" w:rsidRDefault="002C36B3" w:rsidP="002C36B3">
            <w:pPr>
              <w:pStyle w:val="Seccin"/>
              <w:pBdr>
                <w:bottom w:val="dashed" w:sz="4" w:space="18" w:color="7F7F7F"/>
              </w:pBdr>
              <w:rPr>
                <w:sz w:val="20"/>
                <w:szCs w:val="20"/>
                <w:lang w:val="es-MX" w:eastAsia="en-US"/>
              </w:rPr>
            </w:pPr>
            <w:r w:rsidRPr="00502F1C">
              <w:rPr>
                <w:sz w:val="20"/>
                <w:szCs w:val="20"/>
                <w:lang w:val="es-MX" w:eastAsia="en-US"/>
              </w:rPr>
              <w:t>2012</w:t>
            </w:r>
          </w:p>
          <w:p w:rsidR="00FC14C8" w:rsidRPr="00E077A4" w:rsidRDefault="002C36B3" w:rsidP="00F40F8F">
            <w:pPr>
              <w:pStyle w:val="Primerapginadeencabezado"/>
              <w:rPr>
                <w:rFonts w:ascii="Bookman Old Style" w:eastAsia="Times New Roman" w:hAnsi="Bookman Old Style"/>
                <w:lang w:val="es-MX" w:eastAsia="en-US"/>
              </w:rPr>
            </w:pPr>
            <w:r w:rsidRPr="00E077A4">
              <w:rPr>
                <w:rFonts w:ascii="Bookman Old Style" w:eastAsia="Times New Roman" w:hAnsi="Bookman Old Style"/>
                <w:lang w:val="es-MX" w:eastAsia="en-US"/>
              </w:rPr>
              <w:t>Desde Marzo</w:t>
            </w:r>
            <w:r w:rsidR="002B3322" w:rsidRPr="00E077A4">
              <w:rPr>
                <w:rFonts w:ascii="Bookman Old Style" w:eastAsia="Times New Roman" w:hAnsi="Bookman Old Style"/>
                <w:lang w:val="es-MX" w:eastAsia="en-US"/>
              </w:rPr>
              <w:t xml:space="preserve"> </w:t>
            </w:r>
            <w:r w:rsidR="0030421A" w:rsidRPr="00E077A4">
              <w:rPr>
                <w:rFonts w:ascii="Bookman Old Style" w:eastAsia="Times New Roman" w:hAnsi="Bookman Old Style"/>
                <w:lang w:val="es-MX" w:eastAsia="en-US"/>
              </w:rPr>
              <w:t xml:space="preserve">a Julio </w:t>
            </w:r>
            <w:r w:rsidR="002B3322" w:rsidRPr="00E077A4">
              <w:rPr>
                <w:rFonts w:ascii="Bookman Old Style" w:eastAsia="Times New Roman" w:hAnsi="Bookman Old Style"/>
                <w:lang w:val="es-MX" w:eastAsia="en-US"/>
              </w:rPr>
              <w:t>de 2</w:t>
            </w:r>
            <w:r w:rsidR="00502F1C" w:rsidRPr="00E077A4">
              <w:rPr>
                <w:rFonts w:ascii="Bookman Old Style" w:eastAsia="Times New Roman" w:hAnsi="Bookman Old Style"/>
                <w:lang w:val="es-MX" w:eastAsia="en-US"/>
              </w:rPr>
              <w:t>0</w:t>
            </w:r>
            <w:r w:rsidR="002B3322" w:rsidRPr="00E077A4">
              <w:rPr>
                <w:rFonts w:ascii="Bookman Old Style" w:eastAsia="Times New Roman" w:hAnsi="Bookman Old Style"/>
                <w:lang w:val="es-MX" w:eastAsia="en-US"/>
              </w:rPr>
              <w:t>12</w:t>
            </w:r>
            <w:r w:rsidRPr="00E077A4">
              <w:rPr>
                <w:rFonts w:ascii="Bookman Old Style" w:eastAsia="Times New Roman" w:hAnsi="Bookman Old Style"/>
                <w:lang w:val="es-MX" w:eastAsia="en-US"/>
              </w:rPr>
              <w:t xml:space="preserve">, desempeño labores como </w:t>
            </w:r>
            <w:r w:rsidR="0030421A" w:rsidRPr="00E077A4">
              <w:rPr>
                <w:rFonts w:ascii="Bookman Old Style" w:eastAsia="Times New Roman" w:hAnsi="Bookman Old Style"/>
                <w:lang w:val="es-MX" w:eastAsia="en-US"/>
              </w:rPr>
              <w:t>Jefe de turno de pl</w:t>
            </w:r>
            <w:r w:rsidRPr="00E077A4">
              <w:rPr>
                <w:rFonts w:ascii="Bookman Old Style" w:eastAsia="Times New Roman" w:hAnsi="Bookman Old Style"/>
                <w:lang w:val="es-MX" w:eastAsia="en-US"/>
              </w:rPr>
              <w:t>anta</w:t>
            </w:r>
            <w:r w:rsidR="0030421A" w:rsidRPr="00E077A4">
              <w:rPr>
                <w:rFonts w:ascii="Bookman Old Style" w:eastAsia="Times New Roman" w:hAnsi="Bookman Old Style"/>
                <w:lang w:val="es-MX" w:eastAsia="en-US"/>
              </w:rPr>
              <w:t xml:space="preserve"> (incluyendo planta de chancado, molienda, flotación, filtrado y relaves)</w:t>
            </w:r>
            <w:r w:rsidRPr="00E077A4">
              <w:rPr>
                <w:rFonts w:ascii="Bookman Old Style" w:eastAsia="Times New Roman" w:hAnsi="Bookman Old Style"/>
                <w:lang w:val="es-MX" w:eastAsia="en-US"/>
              </w:rPr>
              <w:t>, en Minera Tambillos SCM.</w:t>
            </w:r>
            <w:r w:rsidR="009E4F7D">
              <w:rPr>
                <w:rFonts w:ascii="Bookman Old Style" w:eastAsia="Times New Roman" w:hAnsi="Bookman Old Style"/>
                <w:lang w:val="es-MX" w:eastAsia="en-US"/>
              </w:rPr>
              <w:t xml:space="preserve"> </w:t>
            </w:r>
          </w:p>
          <w:p w:rsidR="0030421A" w:rsidRPr="0030421A" w:rsidRDefault="0030421A" w:rsidP="0030421A">
            <w:pPr>
              <w:pStyle w:val="Seccin"/>
              <w:pBdr>
                <w:bottom w:val="dashed" w:sz="4" w:space="18" w:color="7F7F7F"/>
              </w:pBdr>
              <w:rPr>
                <w:sz w:val="20"/>
                <w:szCs w:val="20"/>
                <w:lang w:val="es-MX" w:eastAsia="en-US"/>
              </w:rPr>
            </w:pPr>
            <w:r w:rsidRPr="0030421A">
              <w:rPr>
                <w:sz w:val="20"/>
                <w:szCs w:val="20"/>
                <w:lang w:val="es-MX" w:eastAsia="en-US"/>
              </w:rPr>
              <w:t>201</w:t>
            </w:r>
            <w:r w:rsidR="005A6FE0">
              <w:rPr>
                <w:sz w:val="20"/>
                <w:szCs w:val="20"/>
                <w:lang w:val="es-MX" w:eastAsia="en-US"/>
              </w:rPr>
              <w:t>2</w:t>
            </w:r>
          </w:p>
          <w:p w:rsidR="0030421A" w:rsidRPr="00E077A4" w:rsidRDefault="0030421A" w:rsidP="00F40F8F">
            <w:pPr>
              <w:pStyle w:val="Primerapginadeencabezado"/>
              <w:rPr>
                <w:rFonts w:ascii="Bookman Old Style" w:eastAsia="Times New Roman" w:hAnsi="Bookman Old Style"/>
                <w:lang w:val="es-MX" w:eastAsia="en-US"/>
              </w:rPr>
            </w:pPr>
            <w:r w:rsidRPr="00E077A4">
              <w:rPr>
                <w:rFonts w:ascii="Bookman Old Style" w:eastAsia="Times New Roman" w:hAnsi="Bookman Old Style"/>
                <w:lang w:val="es-MX" w:eastAsia="en-US"/>
              </w:rPr>
              <w:t>Desde Agosto a Diciembre de 2012, desempeño labores como Jefe del área de Chancado, en Minera Tambillos SCM.</w:t>
            </w:r>
            <w:r w:rsidR="009E4F7D">
              <w:rPr>
                <w:rFonts w:ascii="Bookman Old Style" w:eastAsia="Times New Roman" w:hAnsi="Bookman Old Style"/>
                <w:lang w:val="es-MX" w:eastAsia="en-US"/>
              </w:rPr>
              <w:t xml:space="preserve"> Realizando la puesta en marcha del proyecto </w:t>
            </w:r>
            <w:r w:rsidR="009E4F7D">
              <w:rPr>
                <w:rFonts w:ascii="Bookman Old Style" w:eastAsia="Times New Roman" w:hAnsi="Bookman Old Style"/>
                <w:lang w:val="es-MX" w:eastAsia="en-US"/>
              </w:rPr>
              <w:lastRenderedPageBreak/>
              <w:t>de ampliación L-3000.</w:t>
            </w:r>
          </w:p>
          <w:p w:rsidR="00B11F09" w:rsidRDefault="00B11F09" w:rsidP="00F40F8F">
            <w:pPr>
              <w:pStyle w:val="Primerapginadeencabezado"/>
              <w:rPr>
                <w:rFonts w:ascii="Bookman Old Style" w:eastAsia="Times New Roman" w:hAnsi="Bookman Old Style"/>
                <w:b/>
                <w:color w:val="8DB3E2"/>
                <w:lang w:val="es-MX" w:eastAsia="en-US"/>
              </w:rPr>
            </w:pPr>
          </w:p>
          <w:p w:rsidR="00502F1C" w:rsidRPr="00E077A4" w:rsidRDefault="007E7E15" w:rsidP="00F40F8F">
            <w:pPr>
              <w:pStyle w:val="Primerapginadeencabezado"/>
              <w:rPr>
                <w:rFonts w:ascii="Bookman Old Style" w:eastAsia="Times New Roman" w:hAnsi="Bookman Old Style"/>
                <w:b/>
                <w:color w:val="8DB3E2"/>
                <w:lang w:val="es-MX" w:eastAsia="en-US"/>
              </w:rPr>
            </w:pPr>
            <w:r>
              <w:rPr>
                <w:rFonts w:ascii="Bookman Old Style" w:eastAsia="Times New Roman" w:hAnsi="Bookman Old Style"/>
                <w:b/>
                <w:color w:val="8DB3E2"/>
                <w:lang w:val="es-MX" w:eastAsia="en-US"/>
              </w:rPr>
              <w:t>2</w:t>
            </w:r>
            <w:r w:rsidR="00502F1C" w:rsidRPr="00E077A4">
              <w:rPr>
                <w:rFonts w:ascii="Bookman Old Style" w:eastAsia="Times New Roman" w:hAnsi="Bookman Old Style"/>
                <w:b/>
                <w:color w:val="8DB3E2"/>
                <w:lang w:val="es-MX" w:eastAsia="en-US"/>
              </w:rPr>
              <w:t>013</w:t>
            </w:r>
            <w:r w:rsidR="00687E7A">
              <w:rPr>
                <w:rFonts w:ascii="Bookman Old Style" w:eastAsia="Times New Roman" w:hAnsi="Bookman Old Style"/>
                <w:b/>
                <w:color w:val="8DB3E2"/>
                <w:lang w:val="es-MX" w:eastAsia="en-US"/>
              </w:rPr>
              <w:t>–2015</w:t>
            </w:r>
          </w:p>
          <w:p w:rsidR="00502F1C" w:rsidRDefault="00687E7A" w:rsidP="00F40F8F">
            <w:pPr>
              <w:pStyle w:val="Primerapginadeencabezado"/>
              <w:rPr>
                <w:rFonts w:ascii="Bookman Old Style" w:eastAsia="Times New Roman" w:hAnsi="Bookman Old Style"/>
                <w:lang w:val="es-MX" w:eastAsia="en-US"/>
              </w:rPr>
            </w:pPr>
            <w:r>
              <w:rPr>
                <w:rFonts w:ascii="Bookman Old Style" w:eastAsia="Times New Roman" w:hAnsi="Bookman Old Style"/>
                <w:lang w:val="es-MX" w:eastAsia="en-US"/>
              </w:rPr>
              <w:t xml:space="preserve">Desde fines de enero 2013  a </w:t>
            </w:r>
            <w:r w:rsidR="00FB157C">
              <w:rPr>
                <w:rFonts w:ascii="Bookman Old Style" w:eastAsia="Times New Roman" w:hAnsi="Bookman Old Style"/>
                <w:lang w:val="es-MX" w:eastAsia="en-US"/>
              </w:rPr>
              <w:t>enero 2015,</w:t>
            </w:r>
            <w:r w:rsidR="00502F1C" w:rsidRPr="00E077A4">
              <w:rPr>
                <w:rFonts w:ascii="Bookman Old Style" w:eastAsia="Times New Roman" w:hAnsi="Bookman Old Style"/>
                <w:lang w:val="es-MX" w:eastAsia="en-US"/>
              </w:rPr>
              <w:t xml:space="preserve"> desempeño </w:t>
            </w:r>
            <w:r w:rsidR="00E21AA4">
              <w:rPr>
                <w:rFonts w:ascii="Bookman Old Style" w:eastAsia="Times New Roman" w:hAnsi="Bookman Old Style"/>
                <w:lang w:val="es-MX" w:eastAsia="en-US"/>
              </w:rPr>
              <w:t xml:space="preserve">labores </w:t>
            </w:r>
            <w:r w:rsidR="00502F1C" w:rsidRPr="00E077A4">
              <w:rPr>
                <w:rFonts w:ascii="Bookman Old Style" w:eastAsia="Times New Roman" w:hAnsi="Bookman Old Style"/>
                <w:lang w:val="es-MX" w:eastAsia="en-US"/>
              </w:rPr>
              <w:t xml:space="preserve">como Jefe de Planta </w:t>
            </w:r>
            <w:r w:rsidR="0030421A" w:rsidRPr="00E077A4">
              <w:rPr>
                <w:rFonts w:ascii="Bookman Old Style" w:eastAsia="Times New Roman" w:hAnsi="Bookman Old Style"/>
                <w:lang w:val="es-MX" w:eastAsia="en-US"/>
              </w:rPr>
              <w:t xml:space="preserve">(incluyendo planta de chancado, molienda, flotación, filtrado y relaves) </w:t>
            </w:r>
            <w:r w:rsidR="00513D4F" w:rsidRPr="00E077A4">
              <w:rPr>
                <w:rFonts w:ascii="Bookman Old Style" w:eastAsia="Times New Roman" w:hAnsi="Bookman Old Style"/>
                <w:lang w:val="es-MX" w:eastAsia="en-US"/>
              </w:rPr>
              <w:t xml:space="preserve">en </w:t>
            </w:r>
            <w:r w:rsidR="00502F1C" w:rsidRPr="00E077A4">
              <w:rPr>
                <w:rFonts w:ascii="Bookman Old Style" w:eastAsia="Times New Roman" w:hAnsi="Bookman Old Style"/>
                <w:lang w:val="es-MX" w:eastAsia="en-US"/>
              </w:rPr>
              <w:t>Minera</w:t>
            </w:r>
            <w:r w:rsidR="0030421A" w:rsidRPr="00E077A4">
              <w:rPr>
                <w:rFonts w:ascii="Bookman Old Style" w:eastAsia="Times New Roman" w:hAnsi="Bookman Old Style"/>
                <w:lang w:val="es-MX" w:eastAsia="en-US"/>
              </w:rPr>
              <w:t xml:space="preserve"> </w:t>
            </w:r>
            <w:r w:rsidR="00502F1C" w:rsidRPr="00E077A4">
              <w:rPr>
                <w:rFonts w:ascii="Bookman Old Style" w:eastAsia="Times New Roman" w:hAnsi="Bookman Old Style"/>
                <w:lang w:val="es-MX" w:eastAsia="en-US"/>
              </w:rPr>
              <w:t xml:space="preserve"> Tambillos SCM.</w:t>
            </w:r>
            <w:r w:rsidR="009E4F7D">
              <w:rPr>
                <w:rFonts w:ascii="Bookman Old Style" w:eastAsia="Times New Roman" w:hAnsi="Bookman Old Style"/>
                <w:lang w:val="es-MX" w:eastAsia="en-US"/>
              </w:rPr>
              <w:t xml:space="preserve"> </w:t>
            </w:r>
          </w:p>
          <w:p w:rsidR="00342B34" w:rsidRDefault="00342B34" w:rsidP="00446855">
            <w:pPr>
              <w:pStyle w:val="Primerapginadeencabezado"/>
              <w:rPr>
                <w:rFonts w:ascii="Bookman Old Style" w:eastAsia="Times New Roman" w:hAnsi="Bookman Old Style"/>
                <w:b/>
                <w:color w:val="8DB3E2"/>
                <w:lang w:val="es-MX" w:eastAsia="en-US"/>
              </w:rPr>
            </w:pPr>
            <w:r>
              <w:rPr>
                <w:rFonts w:ascii="Bookman Old Style" w:eastAsia="Times New Roman" w:hAnsi="Bookman Old Style"/>
                <w:b/>
                <w:color w:val="8DB3E2"/>
                <w:lang w:val="es-MX" w:eastAsia="en-US"/>
              </w:rPr>
              <w:t>2015</w:t>
            </w:r>
            <w:r w:rsidR="00B91552">
              <w:rPr>
                <w:rFonts w:ascii="Bookman Old Style" w:eastAsia="Times New Roman" w:hAnsi="Bookman Old Style"/>
                <w:b/>
                <w:color w:val="8DB3E2"/>
                <w:lang w:val="es-MX" w:eastAsia="en-US"/>
              </w:rPr>
              <w:t>-2016</w:t>
            </w:r>
          </w:p>
          <w:p w:rsidR="00050B97" w:rsidRDefault="00050B97" w:rsidP="00446855">
            <w:pPr>
              <w:pStyle w:val="Primerapginadeencabezado"/>
              <w:rPr>
                <w:rFonts w:ascii="Bookman Old Style" w:eastAsia="Times New Roman" w:hAnsi="Bookman Old Style"/>
                <w:lang w:val="es-MX" w:eastAsia="en-US"/>
              </w:rPr>
            </w:pPr>
            <w:r>
              <w:rPr>
                <w:rFonts w:ascii="Bookman Old Style" w:eastAsia="Times New Roman" w:hAnsi="Bookman Old Style"/>
                <w:lang w:val="es-MX" w:eastAsia="en-US"/>
              </w:rPr>
              <w:t>Desde</w:t>
            </w:r>
            <w:r w:rsidR="006157A9">
              <w:rPr>
                <w:rFonts w:ascii="Bookman Old Style" w:eastAsia="Times New Roman" w:hAnsi="Bookman Old Style"/>
                <w:lang w:val="es-MX" w:eastAsia="en-US"/>
              </w:rPr>
              <w:t xml:space="preserve"> febrero de 2015 </w:t>
            </w:r>
            <w:r w:rsidR="00B91552">
              <w:rPr>
                <w:rFonts w:ascii="Bookman Old Style" w:eastAsia="Times New Roman" w:hAnsi="Bookman Old Style"/>
                <w:lang w:val="es-MX" w:eastAsia="en-US"/>
              </w:rPr>
              <w:t xml:space="preserve">a mayo 2016, </w:t>
            </w:r>
            <w:r w:rsidR="00456D47">
              <w:rPr>
                <w:rFonts w:ascii="Bookman Old Style" w:eastAsia="Times New Roman" w:hAnsi="Bookman Old Style"/>
                <w:lang w:val="es-MX" w:eastAsia="en-US"/>
              </w:rPr>
              <w:t xml:space="preserve">desempeñó funciones </w:t>
            </w:r>
            <w:r w:rsidR="001F2987">
              <w:rPr>
                <w:rFonts w:ascii="Bookman Old Style" w:eastAsia="Times New Roman" w:hAnsi="Bookman Old Style"/>
                <w:lang w:val="es-MX" w:eastAsia="en-US"/>
              </w:rPr>
              <w:t xml:space="preserve">de supervisor de terreno </w:t>
            </w:r>
            <w:r w:rsidR="00D046B0">
              <w:rPr>
                <w:rFonts w:ascii="Bookman Old Style" w:eastAsia="Times New Roman" w:hAnsi="Bookman Old Style"/>
                <w:lang w:val="es-MX" w:eastAsia="en-US"/>
              </w:rPr>
              <w:t xml:space="preserve">en </w:t>
            </w:r>
            <w:r w:rsidR="00487C4F">
              <w:rPr>
                <w:rFonts w:ascii="Bookman Old Style" w:eastAsia="Times New Roman" w:hAnsi="Bookman Old Style"/>
                <w:lang w:val="es-MX" w:eastAsia="en-US"/>
              </w:rPr>
              <w:t xml:space="preserve">Compañía </w:t>
            </w:r>
            <w:r w:rsidR="001277DE">
              <w:rPr>
                <w:rFonts w:ascii="Bookman Old Style" w:eastAsia="Times New Roman" w:hAnsi="Bookman Old Style"/>
                <w:lang w:val="es-MX" w:eastAsia="en-US"/>
              </w:rPr>
              <w:t>Contractual</w:t>
            </w:r>
            <w:r w:rsidR="00487C4F">
              <w:rPr>
                <w:rFonts w:ascii="Bookman Old Style" w:eastAsia="Times New Roman" w:hAnsi="Bookman Old Style"/>
                <w:lang w:val="es-MX" w:eastAsia="en-US"/>
              </w:rPr>
              <w:t xml:space="preserve"> Minera </w:t>
            </w:r>
            <w:r w:rsidR="006413D9">
              <w:rPr>
                <w:rFonts w:ascii="Bookman Old Style" w:eastAsia="Times New Roman" w:hAnsi="Bookman Old Style"/>
                <w:lang w:val="es-MX" w:eastAsia="en-US"/>
              </w:rPr>
              <w:t xml:space="preserve">Candelaria. Dentro de las funciones </w:t>
            </w:r>
            <w:r w:rsidR="002C6F19">
              <w:rPr>
                <w:rFonts w:ascii="Bookman Old Style" w:eastAsia="Times New Roman" w:hAnsi="Bookman Old Style"/>
                <w:lang w:val="es-MX" w:eastAsia="en-US"/>
              </w:rPr>
              <w:t>se encuentra el apoyo al jefe de turno</w:t>
            </w:r>
            <w:r w:rsidR="00B501EE">
              <w:rPr>
                <w:rFonts w:ascii="Bookman Old Style" w:eastAsia="Times New Roman" w:hAnsi="Bookman Old Style"/>
                <w:lang w:val="es-MX" w:eastAsia="en-US"/>
              </w:rPr>
              <w:t xml:space="preserve"> Planta en la supervisión </w:t>
            </w:r>
            <w:r w:rsidR="008F48A9">
              <w:rPr>
                <w:rFonts w:ascii="Bookman Old Style" w:eastAsia="Times New Roman" w:hAnsi="Bookman Old Style"/>
                <w:lang w:val="es-MX" w:eastAsia="en-US"/>
              </w:rPr>
              <w:t xml:space="preserve">de la operación de </w:t>
            </w:r>
            <w:r w:rsidR="00AC5796">
              <w:rPr>
                <w:rFonts w:ascii="Bookman Old Style" w:eastAsia="Times New Roman" w:hAnsi="Bookman Old Style"/>
                <w:lang w:val="es-MX" w:eastAsia="en-US"/>
              </w:rPr>
              <w:t>planta concentradora. La cual comprende desde el chancado primario</w:t>
            </w:r>
            <w:r w:rsidR="00A340F7">
              <w:rPr>
                <w:rFonts w:ascii="Bookman Old Style" w:eastAsia="Times New Roman" w:hAnsi="Bookman Old Style"/>
                <w:lang w:val="es-MX" w:eastAsia="en-US"/>
              </w:rPr>
              <w:t>, molienda SAG,</w:t>
            </w:r>
            <w:r w:rsidR="00975707">
              <w:rPr>
                <w:rFonts w:ascii="Bookman Old Style" w:eastAsia="Times New Roman" w:hAnsi="Bookman Old Style"/>
                <w:lang w:val="es-MX" w:eastAsia="en-US"/>
              </w:rPr>
              <w:t xml:space="preserve"> molienda convencional, flotación, </w:t>
            </w:r>
            <w:r w:rsidR="00C15089">
              <w:rPr>
                <w:rFonts w:ascii="Bookman Old Style" w:eastAsia="Times New Roman" w:hAnsi="Bookman Old Style"/>
                <w:lang w:val="es-MX" w:eastAsia="en-US"/>
              </w:rPr>
              <w:t>filtrado</w:t>
            </w:r>
            <w:r w:rsidR="009817F2">
              <w:rPr>
                <w:rFonts w:ascii="Bookman Old Style" w:eastAsia="Times New Roman" w:hAnsi="Bookman Old Style"/>
                <w:lang w:val="es-MX" w:eastAsia="en-US"/>
              </w:rPr>
              <w:t xml:space="preserve"> y relaves.</w:t>
            </w:r>
          </w:p>
          <w:p w:rsidR="0056481B" w:rsidRDefault="0056481B" w:rsidP="00446855">
            <w:pPr>
              <w:pStyle w:val="Primerapginadeencabezado"/>
              <w:rPr>
                <w:rFonts w:ascii="Bookman Old Style" w:eastAsia="Times New Roman" w:hAnsi="Bookman Old Style"/>
                <w:b/>
                <w:color w:val="8DB3E2"/>
                <w:lang w:val="es-MX" w:eastAsia="en-US"/>
              </w:rPr>
            </w:pPr>
            <w:r>
              <w:rPr>
                <w:rFonts w:ascii="Bookman Old Style" w:eastAsia="Times New Roman" w:hAnsi="Bookman Old Style"/>
                <w:b/>
                <w:color w:val="8DB3E2"/>
                <w:lang w:val="es-MX" w:eastAsia="en-US"/>
              </w:rPr>
              <w:t>2016</w:t>
            </w:r>
            <w:r w:rsidR="00E51D6A">
              <w:rPr>
                <w:rFonts w:ascii="Bookman Old Style" w:eastAsia="Times New Roman" w:hAnsi="Bookman Old Style"/>
                <w:b/>
                <w:color w:val="8DB3E2"/>
                <w:lang w:val="es-MX" w:eastAsia="en-US"/>
              </w:rPr>
              <w:t>-2017</w:t>
            </w:r>
          </w:p>
          <w:p w:rsidR="008C7A59" w:rsidRDefault="008C7A59" w:rsidP="00446855">
            <w:pPr>
              <w:pStyle w:val="Primerapginadeencabezado"/>
              <w:rPr>
                <w:rFonts w:ascii="Bookman Old Style" w:eastAsia="Times New Roman" w:hAnsi="Bookman Old Style"/>
                <w:lang w:val="es-MX" w:eastAsia="en-US"/>
              </w:rPr>
            </w:pPr>
            <w:r>
              <w:rPr>
                <w:rFonts w:ascii="Bookman Old Style" w:eastAsia="Times New Roman" w:hAnsi="Bookman Old Style"/>
                <w:lang w:val="es-MX" w:eastAsia="en-US"/>
              </w:rPr>
              <w:t xml:space="preserve">Desde </w:t>
            </w:r>
            <w:r w:rsidR="00E51D6A">
              <w:rPr>
                <w:rFonts w:ascii="Bookman Old Style" w:eastAsia="Times New Roman" w:hAnsi="Bookman Old Style"/>
                <w:lang w:val="es-MX" w:eastAsia="en-US"/>
              </w:rPr>
              <w:t xml:space="preserve">junio 2016 a </w:t>
            </w:r>
            <w:r w:rsidR="005065CB">
              <w:rPr>
                <w:rFonts w:ascii="Bookman Old Style" w:eastAsia="Times New Roman" w:hAnsi="Bookman Old Style"/>
                <w:lang w:val="es-MX" w:eastAsia="en-US"/>
              </w:rPr>
              <w:t>marzo 2017</w:t>
            </w:r>
            <w:r w:rsidR="009B4A16">
              <w:rPr>
                <w:rFonts w:ascii="Bookman Old Style" w:eastAsia="Times New Roman" w:hAnsi="Bookman Old Style"/>
                <w:lang w:val="es-MX" w:eastAsia="en-US"/>
              </w:rPr>
              <w:t xml:space="preserve">, </w:t>
            </w:r>
            <w:r w:rsidR="008C5E56">
              <w:rPr>
                <w:rFonts w:ascii="Bookman Old Style" w:eastAsia="Times New Roman" w:hAnsi="Bookman Old Style"/>
                <w:lang w:val="es-MX" w:eastAsia="en-US"/>
              </w:rPr>
              <w:t xml:space="preserve">desempeño </w:t>
            </w:r>
            <w:r w:rsidR="005B3164">
              <w:rPr>
                <w:rFonts w:ascii="Bookman Old Style" w:eastAsia="Times New Roman" w:hAnsi="Bookman Old Style"/>
                <w:lang w:val="es-MX" w:eastAsia="en-US"/>
              </w:rPr>
              <w:t xml:space="preserve">labores en el equipo a cargo de la supervisión </w:t>
            </w:r>
            <w:r w:rsidR="00CC6D64">
              <w:rPr>
                <w:rFonts w:ascii="Bookman Old Style" w:eastAsia="Times New Roman" w:hAnsi="Bookman Old Style"/>
                <w:lang w:val="es-MX" w:eastAsia="en-US"/>
              </w:rPr>
              <w:t xml:space="preserve">el actual tranque </w:t>
            </w:r>
            <w:r w:rsidR="00EA1A49">
              <w:rPr>
                <w:rFonts w:ascii="Bookman Old Style" w:eastAsia="Times New Roman" w:hAnsi="Bookman Old Style"/>
                <w:lang w:val="es-MX" w:eastAsia="en-US"/>
              </w:rPr>
              <w:t xml:space="preserve">de Relaves y del nuevo depósito </w:t>
            </w:r>
            <w:r w:rsidR="00551C7C">
              <w:rPr>
                <w:rFonts w:ascii="Bookman Old Style" w:eastAsia="Times New Roman" w:hAnsi="Bookman Old Style"/>
                <w:lang w:val="es-MX" w:eastAsia="en-US"/>
              </w:rPr>
              <w:t xml:space="preserve">de Relaves, que considera </w:t>
            </w:r>
            <w:r w:rsidR="00723268">
              <w:rPr>
                <w:rFonts w:ascii="Bookman Old Style" w:eastAsia="Times New Roman" w:hAnsi="Bookman Old Style"/>
                <w:lang w:val="es-MX" w:eastAsia="en-US"/>
              </w:rPr>
              <w:t xml:space="preserve">la operación de una planta </w:t>
            </w:r>
            <w:r w:rsidR="000B7F4D">
              <w:rPr>
                <w:rFonts w:ascii="Bookman Old Style" w:eastAsia="Times New Roman" w:hAnsi="Bookman Old Style"/>
                <w:lang w:val="es-MX" w:eastAsia="en-US"/>
              </w:rPr>
              <w:t>de empréstito.</w:t>
            </w:r>
          </w:p>
          <w:p w:rsidR="000B7F4D" w:rsidRDefault="000B7F4D" w:rsidP="00446855">
            <w:pPr>
              <w:pStyle w:val="Primerapginadeencabezado"/>
              <w:rPr>
                <w:rFonts w:ascii="Bookman Old Style" w:eastAsia="Times New Roman" w:hAnsi="Bookman Old Style"/>
                <w:b/>
                <w:color w:val="8DB3E2"/>
                <w:lang w:val="es-MX" w:eastAsia="en-US"/>
              </w:rPr>
            </w:pPr>
            <w:r>
              <w:rPr>
                <w:rFonts w:ascii="Bookman Old Style" w:eastAsia="Times New Roman" w:hAnsi="Bookman Old Style"/>
                <w:b/>
                <w:color w:val="8DB3E2"/>
                <w:lang w:val="es-MX" w:eastAsia="en-US"/>
              </w:rPr>
              <w:t>2017</w:t>
            </w:r>
          </w:p>
          <w:p w:rsidR="00D50559" w:rsidRPr="00E077A4" w:rsidRDefault="00763FCD" w:rsidP="00446855">
            <w:pPr>
              <w:pStyle w:val="Primerapginadeencabezado"/>
              <w:rPr>
                <w:rFonts w:ascii="Bookman Old Style" w:eastAsia="Times New Roman" w:hAnsi="Bookman Old Style"/>
                <w:b/>
                <w:color w:val="8DB3E2"/>
                <w:lang w:val="es-MX" w:eastAsia="en-US"/>
              </w:rPr>
            </w:pPr>
            <w:r>
              <w:rPr>
                <w:rFonts w:ascii="Bookman Old Style" w:eastAsia="Times New Roman" w:hAnsi="Bookman Old Style"/>
                <w:lang w:val="es-MX" w:eastAsia="en-US"/>
              </w:rPr>
              <w:t xml:space="preserve">Desde abril de 2017 a la fecha </w:t>
            </w:r>
            <w:r w:rsidR="0040365F">
              <w:rPr>
                <w:rFonts w:ascii="Bookman Old Style" w:eastAsia="Times New Roman" w:hAnsi="Bookman Old Style"/>
                <w:lang w:val="es-MX" w:eastAsia="en-US"/>
              </w:rPr>
              <w:t xml:space="preserve">desempeño labores de jefe de turno </w:t>
            </w:r>
            <w:r w:rsidR="00B237B5">
              <w:rPr>
                <w:rFonts w:ascii="Bookman Old Style" w:eastAsia="Times New Roman" w:hAnsi="Bookman Old Style"/>
                <w:lang w:val="es-MX" w:eastAsia="en-US"/>
              </w:rPr>
              <w:t xml:space="preserve">puerto y planta desalinizadora </w:t>
            </w:r>
            <w:r w:rsidR="00B57346">
              <w:rPr>
                <w:rFonts w:ascii="Bookman Old Style" w:eastAsia="Times New Roman" w:hAnsi="Bookman Old Style"/>
                <w:lang w:val="es-MX" w:eastAsia="en-US"/>
              </w:rPr>
              <w:t>en Compañía Contractual Minera Candelaria.</w:t>
            </w:r>
            <w:r w:rsidR="004B71E5">
              <w:rPr>
                <w:rFonts w:ascii="Bookman Old Style" w:eastAsia="Times New Roman" w:hAnsi="Bookman Old Style"/>
                <w:lang w:val="es-MX" w:eastAsia="en-US"/>
              </w:rPr>
              <w:t xml:space="preserve"> </w:t>
            </w:r>
            <w:r w:rsidR="00C53404">
              <w:rPr>
                <w:rFonts w:ascii="Bookman Old Style" w:eastAsia="Times New Roman" w:hAnsi="Bookman Old Style"/>
                <w:lang w:val="es-MX" w:eastAsia="en-US"/>
              </w:rPr>
              <w:t xml:space="preserve">Supervisando la </w:t>
            </w:r>
            <w:r w:rsidR="00B9122B">
              <w:rPr>
                <w:rFonts w:ascii="Bookman Old Style" w:eastAsia="Times New Roman" w:hAnsi="Bookman Old Style"/>
                <w:lang w:val="es-MX" w:eastAsia="en-US"/>
              </w:rPr>
              <w:t xml:space="preserve">operación planta desalinizadora </w:t>
            </w:r>
            <w:r w:rsidR="00DD1264">
              <w:rPr>
                <w:rFonts w:ascii="Bookman Old Style" w:eastAsia="Times New Roman" w:hAnsi="Bookman Old Style"/>
                <w:lang w:val="es-MX" w:eastAsia="en-US"/>
              </w:rPr>
              <w:t xml:space="preserve">y también embarque </w:t>
            </w:r>
            <w:r w:rsidR="00CC1768">
              <w:rPr>
                <w:rFonts w:ascii="Bookman Old Style" w:eastAsia="Times New Roman" w:hAnsi="Bookman Old Style"/>
                <w:lang w:val="es-MX" w:eastAsia="en-US"/>
              </w:rPr>
              <w:t>de concentrado de cobre.</w:t>
            </w:r>
          </w:p>
          <w:p w:rsidR="00B4364F" w:rsidRDefault="00B4364F" w:rsidP="00F40F8F">
            <w:pPr>
              <w:pStyle w:val="Primerapginadeencabezado"/>
              <w:rPr>
                <w:rFonts w:ascii="Bookman Old Style" w:eastAsia="Times New Roman" w:hAnsi="Bookman Old Style"/>
                <w:lang w:val="es-MX" w:eastAsia="en-US"/>
              </w:rPr>
            </w:pPr>
          </w:p>
          <w:p w:rsidR="00A227E1" w:rsidRPr="00E077A4" w:rsidRDefault="00A227E1" w:rsidP="00F40F8F">
            <w:pPr>
              <w:pStyle w:val="Primerapginadeencabezado"/>
              <w:rPr>
                <w:rFonts w:ascii="Bookman Old Style" w:eastAsia="Times New Roman" w:hAnsi="Bookman Old Style"/>
                <w:lang w:val="es-MX" w:eastAsia="en-US"/>
              </w:rPr>
            </w:pPr>
          </w:p>
          <w:p w:rsidR="00E12CC5" w:rsidRPr="00E077A4" w:rsidRDefault="00E12CC5" w:rsidP="00271A7A">
            <w:pPr>
              <w:pStyle w:val="Fechadesubseccin"/>
              <w:jc w:val="both"/>
              <w:rPr>
                <w:b w:val="0"/>
                <w:lang w:val="es-ES" w:eastAsia="en-US"/>
              </w:rPr>
            </w:pPr>
            <w:r w:rsidRPr="00E077A4">
              <w:rPr>
                <w:b w:val="0"/>
                <w:lang w:val="es-ES" w:eastAsia="en-US"/>
              </w:rPr>
              <w:t>.</w:t>
            </w:r>
          </w:p>
          <w:p w:rsidR="00534D22" w:rsidRPr="00502F1C" w:rsidRDefault="00534D22" w:rsidP="00F52567">
            <w:pPr>
              <w:pStyle w:val="Listaconvietas"/>
              <w:numPr>
                <w:ilvl w:val="0"/>
                <w:numId w:val="0"/>
              </w:numPr>
              <w:spacing w:line="240" w:lineRule="auto"/>
              <w:jc w:val="center"/>
              <w:rPr>
                <w:rFonts w:ascii="Bookman Old Style" w:hAnsi="Bookman Old Style"/>
                <w:b/>
                <w:i/>
              </w:rPr>
            </w:pPr>
          </w:p>
          <w:p w:rsidR="00F52567" w:rsidRDefault="00F52567" w:rsidP="00F52567">
            <w:pPr>
              <w:pStyle w:val="Listaconvietas"/>
              <w:numPr>
                <w:ilvl w:val="0"/>
                <w:numId w:val="0"/>
              </w:numPr>
              <w:spacing w:line="240" w:lineRule="auto"/>
              <w:jc w:val="center"/>
              <w:rPr>
                <w:rFonts w:ascii="Bookman Old Style" w:hAnsi="Bookman Old Style"/>
                <w:b/>
                <w:i/>
              </w:rPr>
            </w:pPr>
            <w:r w:rsidRPr="00502F1C">
              <w:rPr>
                <w:rFonts w:ascii="Bookman Old Style" w:hAnsi="Bookman Old Style"/>
                <w:b/>
                <w:i/>
              </w:rPr>
              <w:lastRenderedPageBreak/>
              <w:t>Jorge Barrios Aroca</w:t>
            </w:r>
          </w:p>
          <w:p w:rsidR="00B11F09" w:rsidRPr="00502F1C" w:rsidRDefault="00B11F09" w:rsidP="00F52567">
            <w:pPr>
              <w:pStyle w:val="Listaconvietas"/>
              <w:numPr>
                <w:ilvl w:val="0"/>
                <w:numId w:val="0"/>
              </w:numPr>
              <w:spacing w:line="240" w:lineRule="auto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Ingeniero Civil metalúrgico</w:t>
            </w:r>
          </w:p>
          <w:p w:rsidR="00F52567" w:rsidRPr="00502F1C" w:rsidRDefault="00F52567" w:rsidP="00F52567">
            <w:pPr>
              <w:pStyle w:val="Listaconvietas"/>
              <w:numPr>
                <w:ilvl w:val="0"/>
                <w:numId w:val="0"/>
              </w:numPr>
              <w:spacing w:line="240" w:lineRule="auto"/>
              <w:jc w:val="center"/>
              <w:rPr>
                <w:rFonts w:ascii="Bookman Old Style" w:hAnsi="Bookman Old Style"/>
              </w:rPr>
            </w:pPr>
            <w:r w:rsidRPr="00502F1C">
              <w:rPr>
                <w:rFonts w:ascii="Bookman Old Style" w:hAnsi="Bookman Old Style"/>
                <w:b/>
                <w:i/>
              </w:rPr>
              <w:t>16.441.933-9</w:t>
            </w:r>
          </w:p>
        </w:tc>
      </w:tr>
      <w:bookmarkEnd w:id="0"/>
    </w:tbl>
    <w:p w:rsidR="0055282D" w:rsidRPr="0055282D" w:rsidRDefault="0055282D" w:rsidP="0055282D">
      <w:pPr>
        <w:spacing w:after="0"/>
        <w:rPr>
          <w:vanish/>
        </w:rPr>
      </w:pPr>
    </w:p>
    <w:tbl>
      <w:tblPr>
        <w:tblpPr w:leftFromText="187" w:rightFromText="187" w:tblpXSpec="center" w:tblpYSpec="bottom"/>
        <w:tblOverlap w:val="never"/>
        <w:tblW w:w="5000" w:type="pct"/>
        <w:jc w:val="center"/>
        <w:tblBorders>
          <w:top w:val="dashed" w:sz="4" w:space="0" w:color="808080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1927CB" w:rsidRPr="00271A7A" w:rsidTr="00271A7A">
        <w:trPr>
          <w:trHeight w:val="576"/>
          <w:jc w:val="center"/>
        </w:trPr>
        <w:tc>
          <w:tcPr>
            <w:tcW w:w="9576" w:type="dxa"/>
          </w:tcPr>
          <w:p w:rsidR="00CA028B" w:rsidRPr="00271A7A" w:rsidRDefault="00CA028B" w:rsidP="00271A7A">
            <w:pPr>
              <w:spacing w:after="0" w:line="240" w:lineRule="auto"/>
            </w:pPr>
          </w:p>
        </w:tc>
      </w:tr>
    </w:tbl>
    <w:p w:rsidR="00502F1C" w:rsidRDefault="00502F1C"/>
    <w:p w:rsidR="00502F1C" w:rsidRDefault="00502F1C" w:rsidP="00502F1C"/>
    <w:p w:rsidR="001927CB" w:rsidRDefault="00502F1C" w:rsidP="00502F1C">
      <w:pPr>
        <w:tabs>
          <w:tab w:val="left" w:pos="6270"/>
        </w:tabs>
      </w:pPr>
      <w:r>
        <w:tab/>
      </w:r>
    </w:p>
    <w:p w:rsidR="00B11F09" w:rsidRDefault="00B11F09" w:rsidP="00502F1C">
      <w:pPr>
        <w:tabs>
          <w:tab w:val="left" w:pos="6270"/>
        </w:tabs>
      </w:pPr>
    </w:p>
    <w:p w:rsidR="00B11F09" w:rsidRDefault="00B11F09" w:rsidP="00502F1C">
      <w:pPr>
        <w:tabs>
          <w:tab w:val="left" w:pos="6270"/>
        </w:tabs>
      </w:pPr>
    </w:p>
    <w:p w:rsidR="00B11F09" w:rsidRDefault="00B11F09" w:rsidP="00502F1C">
      <w:pPr>
        <w:tabs>
          <w:tab w:val="left" w:pos="6270"/>
        </w:tabs>
      </w:pPr>
    </w:p>
    <w:p w:rsidR="00B11F09" w:rsidRDefault="00B11F09" w:rsidP="00502F1C">
      <w:pPr>
        <w:tabs>
          <w:tab w:val="left" w:pos="6270"/>
        </w:tabs>
      </w:pPr>
    </w:p>
    <w:p w:rsidR="00B11F09" w:rsidRDefault="00B11F09" w:rsidP="00502F1C">
      <w:pPr>
        <w:tabs>
          <w:tab w:val="left" w:pos="6270"/>
        </w:tabs>
      </w:pPr>
    </w:p>
    <w:p w:rsidR="00B11F09" w:rsidRDefault="00B11F09" w:rsidP="00502F1C">
      <w:pPr>
        <w:tabs>
          <w:tab w:val="left" w:pos="6270"/>
        </w:tabs>
      </w:pPr>
    </w:p>
    <w:p w:rsidR="00B11F09" w:rsidRDefault="00B11F09" w:rsidP="00502F1C">
      <w:pPr>
        <w:tabs>
          <w:tab w:val="left" w:pos="6270"/>
        </w:tabs>
      </w:pPr>
    </w:p>
    <w:p w:rsidR="00B11F09" w:rsidRDefault="00B11F09" w:rsidP="00502F1C">
      <w:pPr>
        <w:tabs>
          <w:tab w:val="left" w:pos="6270"/>
        </w:tabs>
      </w:pPr>
    </w:p>
    <w:sectPr w:rsidR="00B11F09" w:rsidSect="001927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7" w:h="16839"/>
      <w:pgMar w:top="1418" w:right="1418" w:bottom="1418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0F6" w:rsidRDefault="00EE60F6">
      <w:pPr>
        <w:spacing w:after="0" w:line="240" w:lineRule="auto"/>
      </w:pPr>
      <w:r>
        <w:separator/>
      </w:r>
    </w:p>
  </w:endnote>
  <w:endnote w:type="continuationSeparator" w:id="0">
    <w:p w:rsidR="00EE60F6" w:rsidRDefault="00EE6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7CB" w:rsidRDefault="001927CB">
    <w:pPr>
      <w:pStyle w:val="Piedepginaizquierdo"/>
    </w:pPr>
  </w:p>
  <w:p w:rsidR="001927CB" w:rsidRDefault="001927C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7CB" w:rsidRDefault="007E4FE9">
    <w:pPr>
      <w:pStyle w:val="Piedepginaderecho"/>
    </w:pPr>
    <w:r>
      <w:rPr>
        <w:color w:val="9FB8CD"/>
      </w:rPr>
      <w:sym w:font="Wingdings 3" w:char="F07D"/>
    </w:r>
    <w:r>
      <w:t xml:space="preserve"> </w:t>
    </w:r>
  </w:p>
  <w:p w:rsidR="001927CB" w:rsidRDefault="001927C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0F6" w:rsidRDefault="00EE60F6">
      <w:pPr>
        <w:spacing w:after="0" w:line="240" w:lineRule="auto"/>
      </w:pPr>
      <w:r>
        <w:separator/>
      </w:r>
    </w:p>
  </w:footnote>
  <w:footnote w:type="continuationSeparator" w:id="0">
    <w:p w:rsidR="00EE60F6" w:rsidRDefault="00EE6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6B4" w:rsidRDefault="00CD76B4" w:rsidP="00CD76B4">
    <w:pPr>
      <w:pStyle w:val="Encabezadoderecho"/>
      <w:jc w:val="left"/>
    </w:pPr>
    <w:r>
      <w:rPr>
        <w:color w:val="9FB8CD"/>
      </w:rPr>
      <w:sym w:font="Wingdings 3" w:char="F07D"/>
    </w:r>
    <w:r>
      <w:t xml:space="preserve"> Currículo: </w:t>
    </w:r>
    <w:r>
      <w:rPr>
        <w:lang w:val="es-CL"/>
      </w:rPr>
      <w:t xml:space="preserve">JORGE SEBASTIAN BARRIOS AROCA </w:t>
    </w:r>
  </w:p>
  <w:p w:rsidR="00CD76B4" w:rsidRDefault="00CD76B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7CB" w:rsidRDefault="007E4FE9">
    <w:pPr>
      <w:pStyle w:val="Encabezadoderecho"/>
      <w:jc w:val="left"/>
    </w:pPr>
    <w:r>
      <w:rPr>
        <w:color w:val="9FB8CD"/>
      </w:rPr>
      <w:sym w:font="Wingdings 3" w:char="F07D"/>
    </w:r>
    <w:r>
      <w:t xml:space="preserve"> </w:t>
    </w:r>
    <w:r>
      <w:t xml:space="preserve">Currículo: </w:t>
    </w:r>
    <w:r w:rsidR="00FC3B82">
      <w:rPr>
        <w:lang w:val="es-CL"/>
      </w:rPr>
      <w:t xml:space="preserve">JORGE </w:t>
    </w:r>
    <w:r w:rsidR="00023EAD">
      <w:rPr>
        <w:lang w:val="es-CL"/>
      </w:rPr>
      <w:t>SEBASTIAN</w:t>
    </w:r>
    <w:r w:rsidR="00FC3B82">
      <w:rPr>
        <w:lang w:val="es-CL"/>
      </w:rPr>
      <w:t xml:space="preserve"> BARRIOS A</w:t>
    </w:r>
    <w:r w:rsidR="00023EAD">
      <w:rPr>
        <w:lang w:val="es-CL"/>
      </w:rPr>
      <w:t>ROCA</w:t>
    </w:r>
    <w:r w:rsidR="00FC3B82">
      <w:rPr>
        <w:lang w:val="es-CL"/>
      </w:rPr>
      <w:t xml:space="preserve"> </w:t>
    </w:r>
  </w:p>
  <w:p w:rsidR="001927CB" w:rsidRDefault="001927CB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6B4" w:rsidRDefault="00CD76B4" w:rsidP="00CD76B4">
    <w:pPr>
      <w:pStyle w:val="Encabezadoderecho"/>
      <w:jc w:val="left"/>
    </w:pPr>
    <w:r>
      <w:rPr>
        <w:color w:val="9FB8CD"/>
      </w:rPr>
      <w:sym w:font="Wingdings 3" w:char="F07D"/>
    </w:r>
    <w:r>
      <w:t xml:space="preserve"> </w:t>
    </w:r>
    <w:r>
      <w:t xml:space="preserve">Currículo: </w:t>
    </w:r>
    <w:r>
      <w:rPr>
        <w:lang w:val="es-CL"/>
      </w:rPr>
      <w:t xml:space="preserve">JORGE SEBASTIAN BARRIOS AROCA </w:t>
    </w:r>
  </w:p>
  <w:p w:rsidR="00CD76B4" w:rsidRDefault="00CD76B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F0C434A"/>
    <w:lvl w:ilvl="0">
      <w:start w:val="1"/>
      <w:numFmt w:val="bullet"/>
      <w:pStyle w:val="Listaconvietas5"/>
      <w:lvlText w:val=""/>
      <w:lvlJc w:val="left"/>
      <w:pPr>
        <w:ind w:left="1800" w:hanging="360"/>
      </w:pPr>
      <w:rPr>
        <w:rFonts w:ascii="Symbol" w:hAnsi="Symbol" w:hint="default"/>
        <w:color w:val="9FB8CD"/>
      </w:rPr>
    </w:lvl>
  </w:abstractNum>
  <w:abstractNum w:abstractNumId="5">
    <w:nsid w:val="FFFFFF81"/>
    <w:multiLevelType w:val="singleLevel"/>
    <w:tmpl w:val="78B8BCEC"/>
    <w:lvl w:ilvl="0">
      <w:start w:val="1"/>
      <w:numFmt w:val="bullet"/>
      <w:pStyle w:val="Listaconvietas4"/>
      <w:lvlText w:val=""/>
      <w:lvlJc w:val="left"/>
      <w:pPr>
        <w:ind w:left="1440" w:hanging="360"/>
      </w:pPr>
      <w:rPr>
        <w:rFonts w:ascii="Symbol" w:hAnsi="Symbol" w:hint="default"/>
        <w:color w:val="628BAD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FFFFFF82"/>
    <w:multiLevelType w:val="singleLevel"/>
    <w:tmpl w:val="3D9E3420"/>
    <w:lvl w:ilvl="0">
      <w:start w:val="1"/>
      <w:numFmt w:val="bullet"/>
      <w:pStyle w:val="Listaconvietas3"/>
      <w:lvlText w:val=""/>
      <w:lvlJc w:val="left"/>
      <w:pPr>
        <w:ind w:left="1080" w:hanging="360"/>
      </w:pPr>
      <w:rPr>
        <w:rFonts w:ascii="Wingdings 3" w:hAnsi="Wingdings 3" w:hint="default"/>
        <w:color w:val="808080"/>
      </w:rPr>
    </w:lvl>
  </w:abstractNum>
  <w:abstractNum w:abstractNumId="7">
    <w:nsid w:val="FFFFFF83"/>
    <w:multiLevelType w:val="singleLevel"/>
    <w:tmpl w:val="5B846FA6"/>
    <w:lvl w:ilvl="0">
      <w:start w:val="1"/>
      <w:numFmt w:val="bullet"/>
      <w:pStyle w:val="Listaconvietas2"/>
      <w:lvlText w:val=""/>
      <w:lvlJc w:val="left"/>
      <w:pPr>
        <w:ind w:left="720" w:hanging="360"/>
      </w:pPr>
      <w:rPr>
        <w:rFonts w:ascii="Wingdings 3" w:hAnsi="Wingdings 3" w:hint="default"/>
        <w:color w:val="9FB8CD"/>
      </w:rPr>
    </w:lvl>
  </w:abstractNum>
  <w:abstractNum w:abstractNumId="8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4D80CFC"/>
    <w:lvl w:ilvl="0">
      <w:start w:val="1"/>
      <w:numFmt w:val="bullet"/>
      <w:pStyle w:val="Listaconvieta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22E6044B"/>
    <w:multiLevelType w:val="hybridMultilevel"/>
    <w:tmpl w:val="230861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8775B2"/>
    <w:multiLevelType w:val="hybridMultilevel"/>
    <w:tmpl w:val="B82A9CE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FC74EA"/>
    <w:multiLevelType w:val="hybridMultilevel"/>
    <w:tmpl w:val="01C065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8B58EE"/>
    <w:multiLevelType w:val="hybridMultilevel"/>
    <w:tmpl w:val="0BC846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2"/>
  </w:num>
  <w:num w:numId="27">
    <w:abstractNumId w:val="10"/>
  </w:num>
  <w:num w:numId="28">
    <w:abstractNumId w:val="13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attachedTemplate r:id="rId1"/>
  <w:styleLockQFSet/>
  <w:defaultTabStop w:val="709"/>
  <w:hyphenationZone w:val="420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D2A"/>
    <w:rsid w:val="00023EAD"/>
    <w:rsid w:val="00041DF5"/>
    <w:rsid w:val="00042056"/>
    <w:rsid w:val="00050B97"/>
    <w:rsid w:val="000B7F4D"/>
    <w:rsid w:val="000C349D"/>
    <w:rsid w:val="000D08C8"/>
    <w:rsid w:val="00101069"/>
    <w:rsid w:val="00101F18"/>
    <w:rsid w:val="001277DE"/>
    <w:rsid w:val="001336DF"/>
    <w:rsid w:val="001338D2"/>
    <w:rsid w:val="00151579"/>
    <w:rsid w:val="001927CB"/>
    <w:rsid w:val="00193C3A"/>
    <w:rsid w:val="001948FF"/>
    <w:rsid w:val="001977DF"/>
    <w:rsid w:val="001B6D4D"/>
    <w:rsid w:val="001F2987"/>
    <w:rsid w:val="00246FE4"/>
    <w:rsid w:val="00271A7A"/>
    <w:rsid w:val="002B3322"/>
    <w:rsid w:val="002C36B3"/>
    <w:rsid w:val="002C6F19"/>
    <w:rsid w:val="002D07B3"/>
    <w:rsid w:val="002E2B6D"/>
    <w:rsid w:val="002E772A"/>
    <w:rsid w:val="0030421A"/>
    <w:rsid w:val="00320E2C"/>
    <w:rsid w:val="00342B34"/>
    <w:rsid w:val="00376A7F"/>
    <w:rsid w:val="0038772B"/>
    <w:rsid w:val="003A78C8"/>
    <w:rsid w:val="003D3BCD"/>
    <w:rsid w:val="003F412F"/>
    <w:rsid w:val="0040365F"/>
    <w:rsid w:val="00456D47"/>
    <w:rsid w:val="00472FD1"/>
    <w:rsid w:val="00487C4F"/>
    <w:rsid w:val="004B0DEC"/>
    <w:rsid w:val="004B71E5"/>
    <w:rsid w:val="00502F1C"/>
    <w:rsid w:val="005065CB"/>
    <w:rsid w:val="00513D4F"/>
    <w:rsid w:val="00534D22"/>
    <w:rsid w:val="00551C7C"/>
    <w:rsid w:val="005523EB"/>
    <w:rsid w:val="0055282D"/>
    <w:rsid w:val="0056481B"/>
    <w:rsid w:val="0056705C"/>
    <w:rsid w:val="005A3F91"/>
    <w:rsid w:val="005A6FE0"/>
    <w:rsid w:val="005B3164"/>
    <w:rsid w:val="005D32D8"/>
    <w:rsid w:val="005E551E"/>
    <w:rsid w:val="006157A9"/>
    <w:rsid w:val="006413D9"/>
    <w:rsid w:val="00653C17"/>
    <w:rsid w:val="00685990"/>
    <w:rsid w:val="00687E7A"/>
    <w:rsid w:val="006A0A09"/>
    <w:rsid w:val="006E6AFA"/>
    <w:rsid w:val="006F6E5B"/>
    <w:rsid w:val="0071381F"/>
    <w:rsid w:val="00723268"/>
    <w:rsid w:val="00763FCD"/>
    <w:rsid w:val="00785C86"/>
    <w:rsid w:val="007913F1"/>
    <w:rsid w:val="007A7CEE"/>
    <w:rsid w:val="007E4FE9"/>
    <w:rsid w:val="007E7E15"/>
    <w:rsid w:val="0082588D"/>
    <w:rsid w:val="00896F56"/>
    <w:rsid w:val="008C5E56"/>
    <w:rsid w:val="008C7A59"/>
    <w:rsid w:val="008F48A9"/>
    <w:rsid w:val="00975707"/>
    <w:rsid w:val="00977703"/>
    <w:rsid w:val="009817F2"/>
    <w:rsid w:val="009B4A16"/>
    <w:rsid w:val="009E4F7D"/>
    <w:rsid w:val="009E69CA"/>
    <w:rsid w:val="00A227E1"/>
    <w:rsid w:val="00A340F7"/>
    <w:rsid w:val="00A511AB"/>
    <w:rsid w:val="00AC5796"/>
    <w:rsid w:val="00B11F09"/>
    <w:rsid w:val="00B237B5"/>
    <w:rsid w:val="00B37083"/>
    <w:rsid w:val="00B4364F"/>
    <w:rsid w:val="00B501EE"/>
    <w:rsid w:val="00B57346"/>
    <w:rsid w:val="00B7318C"/>
    <w:rsid w:val="00B8025C"/>
    <w:rsid w:val="00B9122B"/>
    <w:rsid w:val="00B91552"/>
    <w:rsid w:val="00BA06CB"/>
    <w:rsid w:val="00BA0B81"/>
    <w:rsid w:val="00BD5170"/>
    <w:rsid w:val="00C15089"/>
    <w:rsid w:val="00C53404"/>
    <w:rsid w:val="00C55775"/>
    <w:rsid w:val="00CA028B"/>
    <w:rsid w:val="00CC1768"/>
    <w:rsid w:val="00CC6D64"/>
    <w:rsid w:val="00CD76B4"/>
    <w:rsid w:val="00CE6BCB"/>
    <w:rsid w:val="00CF3779"/>
    <w:rsid w:val="00D046B0"/>
    <w:rsid w:val="00D1525D"/>
    <w:rsid w:val="00D25FFC"/>
    <w:rsid w:val="00D50559"/>
    <w:rsid w:val="00D7781D"/>
    <w:rsid w:val="00DA145A"/>
    <w:rsid w:val="00DB0D2A"/>
    <w:rsid w:val="00DB24E9"/>
    <w:rsid w:val="00DD1264"/>
    <w:rsid w:val="00E077A4"/>
    <w:rsid w:val="00E12CC5"/>
    <w:rsid w:val="00E17250"/>
    <w:rsid w:val="00E21AA4"/>
    <w:rsid w:val="00E51D6A"/>
    <w:rsid w:val="00EA1A49"/>
    <w:rsid w:val="00EA508A"/>
    <w:rsid w:val="00EB0A69"/>
    <w:rsid w:val="00EB3167"/>
    <w:rsid w:val="00EC0C9B"/>
    <w:rsid w:val="00EE60F6"/>
    <w:rsid w:val="00EE6759"/>
    <w:rsid w:val="00F0382A"/>
    <w:rsid w:val="00F11693"/>
    <w:rsid w:val="00F20C7E"/>
    <w:rsid w:val="00F40F8F"/>
    <w:rsid w:val="00F502CF"/>
    <w:rsid w:val="00F52567"/>
    <w:rsid w:val="00F82436"/>
    <w:rsid w:val="00FA3A34"/>
    <w:rsid w:val="00FB157C"/>
    <w:rsid w:val="00FB1857"/>
    <w:rsid w:val="00FC14C8"/>
    <w:rsid w:val="00FC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ill Sans MT" w:eastAsia="Gill Sans MT" w:hAnsi="Gill Sans MT" w:cs="Gill Sans MT"/>
        <w:lang w:val="es-C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7CB"/>
    <w:pPr>
      <w:spacing w:after="200" w:line="276" w:lineRule="auto"/>
    </w:pPr>
    <w:rPr>
      <w:rFonts w:eastAsia="Times New Roman" w:cs="Times New Roman"/>
      <w:color w:val="000000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semiHidden/>
    <w:unhideWhenUsed/>
    <w:rsid w:val="001927CB"/>
    <w:pPr>
      <w:pBdr>
        <w:top w:val="single" w:sz="6" w:space="1" w:color="9FB8CD"/>
        <w:left w:val="single" w:sz="6" w:space="1" w:color="9FB8CD"/>
        <w:bottom w:val="single" w:sz="6" w:space="1" w:color="9FB8CD"/>
        <w:right w:val="single" w:sz="6" w:space="1" w:color="9FB8CD"/>
      </w:pBdr>
      <w:shd w:val="clear" w:color="auto" w:fill="9FB8CD"/>
      <w:spacing w:before="300" w:after="40"/>
      <w:outlineLvl w:val="0"/>
    </w:pPr>
    <w:rPr>
      <w:rFonts w:ascii="Bookman Old Style" w:hAnsi="Bookman Old Style"/>
      <w:color w:val="FFFFFF"/>
      <w:spacing w:val="5"/>
      <w:lang w:val="x-none" w:eastAsia="x-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927CB"/>
    <w:pPr>
      <w:pBdr>
        <w:top w:val="single" w:sz="6" w:space="1" w:color="9FB8CD"/>
        <w:left w:val="single" w:sz="48" w:space="1" w:color="9FB8CD"/>
        <w:bottom w:val="single" w:sz="6" w:space="1" w:color="9FB8CD"/>
        <w:right w:val="single" w:sz="6" w:space="1" w:color="9FB8CD"/>
      </w:pBdr>
      <w:spacing w:before="240" w:after="80"/>
      <w:ind w:left="144"/>
      <w:outlineLvl w:val="1"/>
    </w:pPr>
    <w:rPr>
      <w:rFonts w:ascii="Bookman Old Style" w:hAnsi="Bookman Old Style"/>
      <w:color w:val="628BAD"/>
      <w:spacing w:val="5"/>
      <w:lang w:val="x-none" w:eastAsia="x-non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927CB"/>
    <w:pPr>
      <w:pBdr>
        <w:top w:val="single" w:sz="6" w:space="1" w:color="A6A6A6"/>
        <w:left w:val="single" w:sz="48" w:space="1" w:color="A6A6A6"/>
        <w:bottom w:val="single" w:sz="6" w:space="1" w:color="A6A6A6"/>
        <w:right w:val="single" w:sz="6" w:space="1" w:color="A6A6A6"/>
      </w:pBdr>
      <w:spacing w:before="200" w:after="80"/>
      <w:ind w:left="144"/>
      <w:outlineLvl w:val="2"/>
    </w:pPr>
    <w:rPr>
      <w:rFonts w:ascii="Bookman Old Style" w:hAnsi="Bookman Old Style"/>
      <w:color w:val="595959"/>
      <w:spacing w:val="5"/>
      <w:lang w:val="x-none" w:eastAsia="x-non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927CB"/>
    <w:pPr>
      <w:pBdr>
        <w:bottom w:val="single" w:sz="6" w:space="1" w:color="A6A6A6"/>
      </w:pBdr>
      <w:spacing w:before="200" w:after="80"/>
      <w:outlineLvl w:val="3"/>
    </w:pPr>
    <w:rPr>
      <w:rFonts w:ascii="Bookman Old Style" w:hAnsi="Bookman Old Style"/>
      <w:color w:val="595959"/>
      <w:lang w:val="x-none" w:eastAsia="x-none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927CB"/>
    <w:pPr>
      <w:pBdr>
        <w:bottom w:val="dashed" w:sz="4" w:space="1" w:color="A6A6A6"/>
      </w:pBdr>
      <w:spacing w:before="200" w:after="80"/>
      <w:outlineLvl w:val="4"/>
    </w:pPr>
    <w:rPr>
      <w:rFonts w:ascii="Bookman Old Style" w:hAnsi="Bookman Old Style"/>
      <w:color w:val="404040"/>
      <w:lang w:val="x-none" w:eastAsia="x-non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927CB"/>
    <w:pPr>
      <w:spacing w:before="200" w:after="80"/>
      <w:outlineLvl w:val="5"/>
    </w:pPr>
    <w:rPr>
      <w:rFonts w:ascii="Bookman Old Style" w:hAnsi="Bookman Old Style"/>
      <w:b/>
      <w:bCs/>
      <w:color w:val="7F7F7F"/>
      <w:sz w:val="18"/>
      <w:szCs w:val="18"/>
      <w:lang w:val="x-none" w:eastAsia="x-none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927CB"/>
    <w:pPr>
      <w:spacing w:before="200" w:after="80"/>
      <w:outlineLvl w:val="6"/>
    </w:pPr>
    <w:rPr>
      <w:rFonts w:ascii="Bookman Old Style" w:hAnsi="Bookman Old Style"/>
      <w:b/>
      <w:bCs/>
      <w:i/>
      <w:iCs/>
      <w:color w:val="808080"/>
      <w:sz w:val="18"/>
      <w:szCs w:val="18"/>
      <w:lang w:val="x-none" w:eastAsia="x-none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927CB"/>
    <w:pPr>
      <w:spacing w:before="200" w:after="80"/>
      <w:outlineLvl w:val="7"/>
    </w:pPr>
    <w:rPr>
      <w:rFonts w:ascii="Bookman Old Style" w:hAnsi="Bookman Old Style"/>
      <w:color w:val="9FB8CD"/>
      <w:sz w:val="18"/>
      <w:szCs w:val="18"/>
      <w:lang w:val="x-none" w:eastAsia="x-none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927CB"/>
    <w:pPr>
      <w:spacing w:before="200" w:after="80"/>
      <w:outlineLvl w:val="8"/>
    </w:pPr>
    <w:rPr>
      <w:rFonts w:ascii="Bookman Old Style" w:hAnsi="Bookman Old Style"/>
      <w:i/>
      <w:iCs/>
      <w:color w:val="9FB8CD"/>
      <w:sz w:val="18"/>
      <w:szCs w:val="1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rsid w:val="001927CB"/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basedOn w:val="Normal"/>
    <w:link w:val="SinespaciadoCar"/>
    <w:uiPriority w:val="99"/>
    <w:qFormat/>
    <w:rsid w:val="001927CB"/>
    <w:pPr>
      <w:spacing w:after="0" w:line="240" w:lineRule="auto"/>
    </w:pPr>
    <w:rPr>
      <w:rFonts w:eastAsia="Gill Sans MT"/>
      <w:lang w:val="x-none" w:eastAsia="x-none"/>
    </w:rPr>
  </w:style>
  <w:style w:type="paragraph" w:styleId="Encabezado">
    <w:name w:val="header"/>
    <w:basedOn w:val="Normal"/>
    <w:link w:val="EncabezadoCar"/>
    <w:uiPriority w:val="99"/>
    <w:unhideWhenUsed/>
    <w:rsid w:val="001927CB"/>
    <w:pPr>
      <w:tabs>
        <w:tab w:val="center" w:pos="4320"/>
        <w:tab w:val="right" w:pos="8640"/>
      </w:tabs>
    </w:pPr>
    <w:rPr>
      <w:rFonts w:eastAsia="Gill Sans MT"/>
      <w:lang w:val="x-none" w:eastAsia="x-none"/>
    </w:rPr>
  </w:style>
  <w:style w:type="character" w:customStyle="1" w:styleId="EncabezadoCar">
    <w:name w:val="Encabezado Car"/>
    <w:link w:val="Encabezado"/>
    <w:uiPriority w:val="99"/>
    <w:rsid w:val="001927CB"/>
    <w:rPr>
      <w:color w:val="000000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1927CB"/>
    <w:pPr>
      <w:tabs>
        <w:tab w:val="center" w:pos="4320"/>
        <w:tab w:val="right" w:pos="8640"/>
      </w:tabs>
    </w:pPr>
    <w:rPr>
      <w:rFonts w:eastAsia="Gill Sans MT"/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1927CB"/>
    <w:rPr>
      <w:color w:val="000000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27CB"/>
    <w:rPr>
      <w:rFonts w:hAnsi="Tahoma"/>
      <w:sz w:val="16"/>
      <w:szCs w:val="16"/>
      <w:lang w:eastAsia="x-none"/>
    </w:rPr>
  </w:style>
  <w:style w:type="character" w:customStyle="1" w:styleId="TextodegloboCar">
    <w:name w:val="Texto de globo Car"/>
    <w:link w:val="Textodeglobo"/>
    <w:uiPriority w:val="99"/>
    <w:semiHidden/>
    <w:rsid w:val="001927CB"/>
    <w:rPr>
      <w:rFonts w:eastAsia="Times New Roman" w:hAnsi="Tahoma" w:cs="Times New Roman"/>
      <w:color w:val="000000"/>
      <w:sz w:val="16"/>
      <w:szCs w:val="16"/>
      <w:lang w:val="es-ES"/>
    </w:rPr>
  </w:style>
  <w:style w:type="paragraph" w:styleId="Listaconvietas">
    <w:name w:val="List Bullet"/>
    <w:basedOn w:val="Normal"/>
    <w:uiPriority w:val="36"/>
    <w:unhideWhenUsed/>
    <w:qFormat/>
    <w:rsid w:val="001927CB"/>
    <w:pPr>
      <w:numPr>
        <w:numId w:val="21"/>
      </w:numPr>
      <w:spacing w:after="120"/>
      <w:contextualSpacing/>
    </w:pPr>
  </w:style>
  <w:style w:type="paragraph" w:customStyle="1" w:styleId="Seccin">
    <w:name w:val="Sección"/>
    <w:basedOn w:val="Normal"/>
    <w:next w:val="Normal"/>
    <w:link w:val="Carcterdeseccin"/>
    <w:uiPriority w:val="1"/>
    <w:qFormat/>
    <w:rsid w:val="001927CB"/>
    <w:pPr>
      <w:spacing w:after="120" w:line="240" w:lineRule="auto"/>
      <w:contextualSpacing/>
    </w:pPr>
    <w:rPr>
      <w:rFonts w:ascii="Bookman Old Style" w:hAnsi="Bookman Old Style"/>
      <w:b/>
      <w:bCs/>
      <w:color w:val="9FB8CD"/>
      <w:sz w:val="24"/>
      <w:szCs w:val="24"/>
      <w:lang w:val="x-none" w:eastAsia="x-none"/>
    </w:rPr>
  </w:style>
  <w:style w:type="paragraph" w:customStyle="1" w:styleId="Subseccin">
    <w:name w:val="Subsección"/>
    <w:basedOn w:val="Normal"/>
    <w:link w:val="Carcterdesubseccin"/>
    <w:uiPriority w:val="3"/>
    <w:qFormat/>
    <w:rsid w:val="001927CB"/>
    <w:pPr>
      <w:spacing w:before="40" w:after="80" w:line="240" w:lineRule="auto"/>
    </w:pPr>
    <w:rPr>
      <w:rFonts w:ascii="Bookman Old Style" w:hAnsi="Bookman Old Style"/>
      <w:b/>
      <w:bCs/>
      <w:color w:val="727CA3"/>
      <w:sz w:val="18"/>
      <w:szCs w:val="18"/>
      <w:lang w:val="x-none" w:eastAsia="x-none"/>
    </w:rPr>
  </w:style>
  <w:style w:type="paragraph" w:styleId="Cita">
    <w:name w:val="Quote"/>
    <w:basedOn w:val="Normal"/>
    <w:link w:val="CitaCar"/>
    <w:uiPriority w:val="29"/>
    <w:qFormat/>
    <w:rsid w:val="001927CB"/>
    <w:rPr>
      <w:rFonts w:eastAsia="Gill Sans MT"/>
      <w:i/>
      <w:iCs/>
      <w:color w:val="7F7F7F"/>
      <w:lang w:val="x-none" w:eastAsia="x-none"/>
    </w:rPr>
  </w:style>
  <w:style w:type="character" w:customStyle="1" w:styleId="CitaCar">
    <w:name w:val="Cita Car"/>
    <w:link w:val="Cita"/>
    <w:uiPriority w:val="29"/>
    <w:rsid w:val="001927CB"/>
    <w:rPr>
      <w:i/>
      <w:iCs/>
      <w:color w:val="7F7F7F"/>
      <w:sz w:val="20"/>
    </w:rPr>
  </w:style>
  <w:style w:type="character" w:customStyle="1" w:styleId="Ttulo2Car">
    <w:name w:val="Título 2 Car"/>
    <w:link w:val="Ttulo2"/>
    <w:uiPriority w:val="9"/>
    <w:semiHidden/>
    <w:rsid w:val="001927CB"/>
    <w:rPr>
      <w:rFonts w:ascii="Bookman Old Style" w:eastAsia="Times New Roman" w:hAnsi="Bookman Old Style" w:cs="Times New Roman"/>
      <w:color w:val="628BAD"/>
      <w:spacing w:val="5"/>
      <w:sz w:val="20"/>
    </w:rPr>
  </w:style>
  <w:style w:type="paragraph" w:customStyle="1" w:styleId="Nombre">
    <w:name w:val="Nombre"/>
    <w:basedOn w:val="Sinespaciado"/>
    <w:link w:val="Carcterdenombre"/>
    <w:uiPriority w:val="1"/>
    <w:qFormat/>
    <w:rsid w:val="001927CB"/>
    <w:pPr>
      <w:jc w:val="right"/>
    </w:pPr>
    <w:rPr>
      <w:rFonts w:ascii="Bookman Old Style" w:eastAsia="Times New Roman" w:hAnsi="Bookman Old Style"/>
      <w:noProof/>
      <w:color w:val="525A7D"/>
      <w:sz w:val="40"/>
      <w:szCs w:val="40"/>
    </w:rPr>
  </w:style>
  <w:style w:type="paragraph" w:styleId="Listaconvietas2">
    <w:name w:val="List Bullet 2"/>
    <w:basedOn w:val="Normal"/>
    <w:uiPriority w:val="36"/>
    <w:unhideWhenUsed/>
    <w:qFormat/>
    <w:rsid w:val="001927CB"/>
    <w:pPr>
      <w:numPr>
        <w:numId w:val="22"/>
      </w:numPr>
      <w:spacing w:after="120"/>
      <w:contextualSpacing/>
    </w:pPr>
  </w:style>
  <w:style w:type="character" w:styleId="Hipervnculo">
    <w:name w:val="Hyperlink"/>
    <w:uiPriority w:val="99"/>
    <w:unhideWhenUsed/>
    <w:rsid w:val="001927CB"/>
    <w:rPr>
      <w:color w:val="B292CA"/>
      <w:u w:val="single"/>
    </w:rPr>
  </w:style>
  <w:style w:type="character" w:styleId="Ttulodellibro">
    <w:name w:val="Book Title"/>
    <w:uiPriority w:val="33"/>
    <w:qFormat/>
    <w:rsid w:val="001927CB"/>
    <w:rPr>
      <w:rFonts w:ascii="Bookman Old Style" w:eastAsia="Times New Roman" w:hAnsi="Bookman Old Style" w:cs="Times New Roman"/>
      <w:bCs w:val="0"/>
      <w:i/>
      <w:iCs/>
      <w:color w:val="8E736A"/>
      <w:sz w:val="20"/>
      <w:szCs w:val="20"/>
      <w:lang w:val="es-ES"/>
    </w:rPr>
  </w:style>
  <w:style w:type="paragraph" w:customStyle="1" w:styleId="Epgrafe1">
    <w:name w:val="Epígrafe1"/>
    <w:basedOn w:val="Normal"/>
    <w:next w:val="Normal"/>
    <w:uiPriority w:val="35"/>
    <w:unhideWhenUsed/>
    <w:rsid w:val="001927CB"/>
    <w:pPr>
      <w:spacing w:after="0" w:line="240" w:lineRule="auto"/>
    </w:pPr>
    <w:rPr>
      <w:rFonts w:ascii="Bookman Old Style" w:hAnsi="Bookman Old Style"/>
      <w:color w:val="9FB8CD"/>
      <w:sz w:val="16"/>
      <w:szCs w:val="16"/>
    </w:rPr>
  </w:style>
  <w:style w:type="character" w:styleId="nfasis">
    <w:name w:val="Emphasis"/>
    <w:uiPriority w:val="20"/>
    <w:qFormat/>
    <w:rsid w:val="001927CB"/>
    <w:rPr>
      <w:rFonts w:eastAsia="Times New Roman" w:cs="Times New Roman"/>
      <w:b/>
      <w:bCs/>
      <w:i/>
      <w:iCs/>
      <w:spacing w:val="0"/>
      <w:szCs w:val="20"/>
      <w:lang w:val="es-ES"/>
    </w:rPr>
  </w:style>
  <w:style w:type="character" w:customStyle="1" w:styleId="SinespaciadoCar">
    <w:name w:val="Sin espaciado Car"/>
    <w:link w:val="Sinespaciado"/>
    <w:uiPriority w:val="99"/>
    <w:rsid w:val="001927CB"/>
    <w:rPr>
      <w:color w:val="000000"/>
      <w:sz w:val="20"/>
    </w:rPr>
  </w:style>
  <w:style w:type="character" w:customStyle="1" w:styleId="Ttulo1Car">
    <w:name w:val="Título 1 Car"/>
    <w:link w:val="Ttulo1"/>
    <w:uiPriority w:val="9"/>
    <w:semiHidden/>
    <w:rsid w:val="001927CB"/>
    <w:rPr>
      <w:rFonts w:ascii="Bookman Old Style" w:eastAsia="Times New Roman" w:hAnsi="Bookman Old Style" w:cs="Times New Roman"/>
      <w:color w:val="FFFFFF"/>
      <w:spacing w:val="5"/>
      <w:sz w:val="20"/>
      <w:shd w:val="clear" w:color="auto" w:fill="9FB8CD"/>
    </w:rPr>
  </w:style>
  <w:style w:type="character" w:customStyle="1" w:styleId="Ttulo3Car">
    <w:name w:val="Título 3 Car"/>
    <w:link w:val="Ttulo3"/>
    <w:uiPriority w:val="9"/>
    <w:semiHidden/>
    <w:rsid w:val="001927CB"/>
    <w:rPr>
      <w:rFonts w:ascii="Bookman Old Style" w:eastAsia="Times New Roman" w:hAnsi="Bookman Old Style" w:cs="Times New Roman"/>
      <w:color w:val="595959"/>
      <w:spacing w:val="5"/>
      <w:sz w:val="20"/>
    </w:rPr>
  </w:style>
  <w:style w:type="character" w:customStyle="1" w:styleId="Ttulo4Car">
    <w:name w:val="Título 4 Car"/>
    <w:link w:val="Ttulo4"/>
    <w:uiPriority w:val="9"/>
    <w:semiHidden/>
    <w:rsid w:val="001927CB"/>
    <w:rPr>
      <w:rFonts w:ascii="Bookman Old Style" w:eastAsia="Times New Roman" w:hAnsi="Bookman Old Style" w:cs="Times New Roman"/>
      <w:color w:val="595959"/>
      <w:sz w:val="20"/>
    </w:rPr>
  </w:style>
  <w:style w:type="character" w:customStyle="1" w:styleId="Ttulo5Car">
    <w:name w:val="Título 5 Car"/>
    <w:link w:val="Ttulo5"/>
    <w:uiPriority w:val="9"/>
    <w:semiHidden/>
    <w:rsid w:val="001927CB"/>
    <w:rPr>
      <w:rFonts w:ascii="Bookman Old Style" w:eastAsia="Times New Roman" w:hAnsi="Bookman Old Style" w:cs="Times New Roman"/>
      <w:color w:val="404040"/>
      <w:sz w:val="20"/>
    </w:rPr>
  </w:style>
  <w:style w:type="character" w:customStyle="1" w:styleId="Ttulo6Car">
    <w:name w:val="Título 6 Car"/>
    <w:link w:val="Ttulo6"/>
    <w:uiPriority w:val="9"/>
    <w:semiHidden/>
    <w:rsid w:val="001927CB"/>
    <w:rPr>
      <w:rFonts w:ascii="Bookman Old Style" w:eastAsia="Times New Roman" w:hAnsi="Bookman Old Style" w:cs="Times New Roman"/>
      <w:b/>
      <w:bCs/>
      <w:color w:val="7F7F7F"/>
      <w:sz w:val="18"/>
      <w:szCs w:val="18"/>
    </w:rPr>
  </w:style>
  <w:style w:type="character" w:customStyle="1" w:styleId="Ttulo7Car">
    <w:name w:val="Título 7 Car"/>
    <w:link w:val="Ttulo7"/>
    <w:uiPriority w:val="9"/>
    <w:semiHidden/>
    <w:rsid w:val="001927CB"/>
    <w:rPr>
      <w:rFonts w:ascii="Bookman Old Style" w:eastAsia="Times New Roman" w:hAnsi="Bookman Old Style" w:cs="Times New Roman"/>
      <w:b/>
      <w:bCs/>
      <w:i/>
      <w:iCs/>
      <w:color w:val="808080"/>
      <w:sz w:val="18"/>
      <w:szCs w:val="18"/>
    </w:rPr>
  </w:style>
  <w:style w:type="character" w:customStyle="1" w:styleId="Ttulo8Car">
    <w:name w:val="Título 8 Car"/>
    <w:link w:val="Ttulo8"/>
    <w:uiPriority w:val="9"/>
    <w:semiHidden/>
    <w:rsid w:val="001927CB"/>
    <w:rPr>
      <w:rFonts w:ascii="Bookman Old Style" w:eastAsia="Times New Roman" w:hAnsi="Bookman Old Style" w:cs="Times New Roman"/>
      <w:color w:val="9FB8CD"/>
      <w:sz w:val="18"/>
      <w:szCs w:val="18"/>
    </w:rPr>
  </w:style>
  <w:style w:type="character" w:customStyle="1" w:styleId="Ttulo9Car">
    <w:name w:val="Título 9 Car"/>
    <w:link w:val="Ttulo9"/>
    <w:uiPriority w:val="9"/>
    <w:semiHidden/>
    <w:rsid w:val="001927CB"/>
    <w:rPr>
      <w:rFonts w:ascii="Bookman Old Style" w:eastAsia="Times New Roman" w:hAnsi="Bookman Old Style" w:cs="Times New Roman"/>
      <w:i/>
      <w:iCs/>
      <w:color w:val="9FB8CD"/>
      <w:sz w:val="18"/>
      <w:szCs w:val="18"/>
    </w:rPr>
  </w:style>
  <w:style w:type="character" w:styleId="nfasisintenso">
    <w:name w:val="Intense Emphasis"/>
    <w:uiPriority w:val="21"/>
    <w:qFormat/>
    <w:rsid w:val="001927CB"/>
    <w:rPr>
      <w:b/>
      <w:bCs/>
      <w:i/>
      <w:iCs/>
      <w:color w:val="BAC737"/>
      <w:sz w:val="20"/>
    </w:rPr>
  </w:style>
  <w:style w:type="paragraph" w:styleId="Citadestacada">
    <w:name w:val="Intense Quote"/>
    <w:basedOn w:val="Normal"/>
    <w:link w:val="CitadestacadaCar"/>
    <w:uiPriority w:val="30"/>
    <w:qFormat/>
    <w:rsid w:val="001927CB"/>
    <w:pPr>
      <w:pBdr>
        <w:top w:val="single" w:sz="6" w:space="10" w:color="628BAD"/>
        <w:left w:val="single" w:sz="6" w:space="10" w:color="628BAD"/>
        <w:bottom w:val="single" w:sz="6" w:space="10" w:color="628BAD"/>
        <w:right w:val="single" w:sz="6" w:space="10" w:color="628BAD"/>
      </w:pBdr>
      <w:shd w:val="clear" w:color="auto" w:fill="9FB8CD"/>
      <w:ind w:left="720" w:right="720"/>
      <w:jc w:val="center"/>
    </w:pPr>
    <w:rPr>
      <w:rFonts w:ascii="Bookman Old Style" w:hAnsi="Bookman Old Style"/>
      <w:i/>
      <w:iCs/>
      <w:color w:val="FFFFFF"/>
      <w:lang w:val="x-none" w:eastAsia="x-none"/>
    </w:rPr>
  </w:style>
  <w:style w:type="character" w:customStyle="1" w:styleId="CitadestacadaCar">
    <w:name w:val="Cita destacada Car"/>
    <w:link w:val="Citadestacada"/>
    <w:uiPriority w:val="30"/>
    <w:rsid w:val="001927CB"/>
    <w:rPr>
      <w:rFonts w:ascii="Bookman Old Style" w:eastAsia="Times New Roman" w:hAnsi="Bookman Old Style" w:cs="Times New Roman"/>
      <w:i/>
      <w:iCs/>
      <w:color w:val="FFFFFF"/>
      <w:sz w:val="20"/>
      <w:shd w:val="clear" w:color="auto" w:fill="9FB8CD"/>
    </w:rPr>
  </w:style>
  <w:style w:type="character" w:styleId="Referenciaintensa">
    <w:name w:val="Intense Reference"/>
    <w:uiPriority w:val="32"/>
    <w:qFormat/>
    <w:rsid w:val="001927CB"/>
    <w:rPr>
      <w:b/>
      <w:bCs/>
      <w:color w:val="525A7D"/>
      <w:sz w:val="20"/>
      <w:u w:val="single"/>
    </w:rPr>
  </w:style>
  <w:style w:type="paragraph" w:styleId="Listaconvietas3">
    <w:name w:val="List Bullet 3"/>
    <w:basedOn w:val="Normal"/>
    <w:uiPriority w:val="36"/>
    <w:unhideWhenUsed/>
    <w:qFormat/>
    <w:rsid w:val="001927CB"/>
    <w:pPr>
      <w:numPr>
        <w:numId w:val="23"/>
      </w:numPr>
      <w:spacing w:after="120"/>
      <w:contextualSpacing/>
    </w:pPr>
  </w:style>
  <w:style w:type="paragraph" w:styleId="Listaconvietas4">
    <w:name w:val="List Bullet 4"/>
    <w:basedOn w:val="Normal"/>
    <w:uiPriority w:val="36"/>
    <w:unhideWhenUsed/>
    <w:qFormat/>
    <w:rsid w:val="001927CB"/>
    <w:pPr>
      <w:numPr>
        <w:numId w:val="24"/>
      </w:numPr>
      <w:spacing w:after="120"/>
      <w:contextualSpacing/>
    </w:pPr>
  </w:style>
  <w:style w:type="paragraph" w:styleId="Listaconvietas5">
    <w:name w:val="List Bullet 5"/>
    <w:basedOn w:val="Normal"/>
    <w:uiPriority w:val="36"/>
    <w:unhideWhenUsed/>
    <w:qFormat/>
    <w:rsid w:val="001927CB"/>
    <w:pPr>
      <w:numPr>
        <w:numId w:val="25"/>
      </w:numPr>
      <w:spacing w:after="120"/>
      <w:contextualSpacing/>
    </w:pPr>
  </w:style>
  <w:style w:type="character" w:styleId="Textoennegrita">
    <w:name w:val="Strong"/>
    <w:uiPriority w:val="22"/>
    <w:qFormat/>
    <w:rsid w:val="001927CB"/>
    <w:rPr>
      <w:rFonts w:ascii="Gill Sans MT" w:eastAsia="Times New Roman" w:hAnsi="Gill Sans MT" w:cs="Times New Roman"/>
      <w:b/>
      <w:bCs/>
      <w:iCs w:val="0"/>
      <w:color w:val="9FB8CD"/>
      <w:szCs w:val="20"/>
      <w:lang w:val="es-ES"/>
    </w:rPr>
  </w:style>
  <w:style w:type="character" w:styleId="nfasissutil">
    <w:name w:val="Subtle Emphasis"/>
    <w:uiPriority w:val="19"/>
    <w:qFormat/>
    <w:rsid w:val="001927CB"/>
    <w:rPr>
      <w:i/>
      <w:iCs/>
      <w:color w:val="737373"/>
      <w:kern w:val="16"/>
      <w:sz w:val="20"/>
    </w:rPr>
  </w:style>
  <w:style w:type="character" w:styleId="Referenciasutil">
    <w:name w:val="Subtle Reference"/>
    <w:uiPriority w:val="31"/>
    <w:qFormat/>
    <w:rsid w:val="001927CB"/>
    <w:rPr>
      <w:color w:val="737373"/>
      <w:sz w:val="20"/>
      <w:u w:val="single"/>
    </w:rPr>
  </w:style>
  <w:style w:type="paragraph" w:styleId="TDC1">
    <w:name w:val="toc 1"/>
    <w:basedOn w:val="Normal"/>
    <w:next w:val="Normal"/>
    <w:autoRedefine/>
    <w:uiPriority w:val="99"/>
    <w:semiHidden/>
    <w:unhideWhenUsed/>
    <w:qFormat/>
    <w:rsid w:val="001927CB"/>
    <w:pPr>
      <w:tabs>
        <w:tab w:val="right" w:leader="dot" w:pos="8630"/>
      </w:tabs>
      <w:spacing w:after="40" w:line="240" w:lineRule="auto"/>
    </w:pPr>
    <w:rPr>
      <w:smallCaps/>
      <w:noProof/>
      <w:color w:val="9FB8CD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rsid w:val="001927CB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rsid w:val="001927CB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rsid w:val="001927CB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rsid w:val="001927CB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rsid w:val="001927CB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rsid w:val="001927CB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rsid w:val="001927CB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rsid w:val="001927CB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Direccindelremitente">
    <w:name w:val="Dirección del remitente"/>
    <w:basedOn w:val="Sinespaciado"/>
    <w:link w:val="Carcterdedireccindelremitente"/>
    <w:uiPriority w:val="2"/>
    <w:unhideWhenUsed/>
    <w:qFormat/>
    <w:rsid w:val="001927CB"/>
    <w:pPr>
      <w:spacing w:before="200" w:line="276" w:lineRule="auto"/>
      <w:contextualSpacing/>
      <w:jc w:val="right"/>
    </w:pPr>
    <w:rPr>
      <w:rFonts w:ascii="Bookman Old Style" w:eastAsia="Times New Roman" w:hAnsi="Bookman Old Style"/>
      <w:color w:val="9FB8CD"/>
      <w:sz w:val="18"/>
      <w:szCs w:val="18"/>
    </w:rPr>
  </w:style>
  <w:style w:type="paragraph" w:styleId="Subttulo">
    <w:name w:val="Subtitle"/>
    <w:basedOn w:val="Normal"/>
    <w:link w:val="SubttuloCar"/>
    <w:uiPriority w:val="11"/>
    <w:semiHidden/>
    <w:unhideWhenUsed/>
    <w:qFormat/>
    <w:rsid w:val="001927CB"/>
    <w:pPr>
      <w:spacing w:after="720" w:line="240" w:lineRule="auto"/>
    </w:pPr>
    <w:rPr>
      <w:rFonts w:ascii="Bookman Old Style" w:hAnsi="Bookman Old Style"/>
      <w:color w:val="9FB8CD"/>
      <w:sz w:val="24"/>
      <w:szCs w:val="24"/>
      <w:lang w:val="x-none" w:eastAsia="x-none"/>
    </w:rPr>
  </w:style>
  <w:style w:type="character" w:customStyle="1" w:styleId="SubttuloCar">
    <w:name w:val="Subtítulo Car"/>
    <w:link w:val="Subttulo"/>
    <w:uiPriority w:val="11"/>
    <w:semiHidden/>
    <w:rsid w:val="001927CB"/>
    <w:rPr>
      <w:rFonts w:ascii="Bookman Old Style" w:eastAsia="Times New Roman" w:hAnsi="Bookman Old Style" w:cs="Times New Roman"/>
      <w:color w:val="9FB8CD"/>
      <w:sz w:val="24"/>
      <w:szCs w:val="24"/>
    </w:rPr>
  </w:style>
  <w:style w:type="paragraph" w:styleId="Ttulo">
    <w:name w:val="Title"/>
    <w:basedOn w:val="Normal"/>
    <w:link w:val="TtuloCar"/>
    <w:uiPriority w:val="10"/>
    <w:semiHidden/>
    <w:unhideWhenUsed/>
    <w:qFormat/>
    <w:rsid w:val="001927CB"/>
    <w:pPr>
      <w:spacing w:line="240" w:lineRule="auto"/>
    </w:pPr>
    <w:rPr>
      <w:rFonts w:ascii="Bookman Old Style" w:hAnsi="Bookman Old Style"/>
      <w:color w:val="9FB8CD"/>
      <w:sz w:val="52"/>
      <w:szCs w:val="52"/>
      <w:lang w:val="x-none" w:eastAsia="x-none"/>
    </w:rPr>
  </w:style>
  <w:style w:type="character" w:customStyle="1" w:styleId="TtuloCar">
    <w:name w:val="Título Car"/>
    <w:link w:val="Ttulo"/>
    <w:uiPriority w:val="10"/>
    <w:semiHidden/>
    <w:rsid w:val="001927CB"/>
    <w:rPr>
      <w:rFonts w:ascii="Bookman Old Style" w:eastAsia="Times New Roman" w:hAnsi="Bookman Old Style" w:cs="Times New Roman"/>
      <w:color w:val="9FB8CD"/>
      <w:sz w:val="52"/>
      <w:szCs w:val="52"/>
    </w:rPr>
  </w:style>
  <w:style w:type="character" w:customStyle="1" w:styleId="Carcterdenombre">
    <w:name w:val="Carácter de nombre"/>
    <w:link w:val="Nombre"/>
    <w:uiPriority w:val="1"/>
    <w:rsid w:val="001927CB"/>
    <w:rPr>
      <w:rFonts w:ascii="Bookman Old Style" w:eastAsia="Times New Roman" w:hAnsi="Bookman Old Style" w:cs="Times New Roman"/>
      <w:noProof/>
      <w:color w:val="525A7D"/>
      <w:sz w:val="40"/>
      <w:szCs w:val="40"/>
    </w:rPr>
  </w:style>
  <w:style w:type="character" w:customStyle="1" w:styleId="Carcterdeseccin">
    <w:name w:val="Carácter de sección"/>
    <w:link w:val="Seccin"/>
    <w:uiPriority w:val="1"/>
    <w:rsid w:val="001927CB"/>
    <w:rPr>
      <w:rFonts w:ascii="Bookman Old Style" w:eastAsia="Times New Roman" w:hAnsi="Bookman Old Style" w:cs="Times New Roman"/>
      <w:b/>
      <w:bCs/>
      <w:color w:val="9FB8CD"/>
      <w:sz w:val="24"/>
      <w:szCs w:val="24"/>
    </w:rPr>
  </w:style>
  <w:style w:type="character" w:customStyle="1" w:styleId="Carcterdesubseccin">
    <w:name w:val="Carácter de subsección"/>
    <w:link w:val="Subseccin"/>
    <w:uiPriority w:val="3"/>
    <w:rsid w:val="001927CB"/>
    <w:rPr>
      <w:rFonts w:ascii="Bookman Old Style" w:eastAsia="Times New Roman" w:hAnsi="Bookman Old Style" w:cs="Times New Roman"/>
      <w:b/>
      <w:bCs/>
      <w:color w:val="727CA3"/>
      <w:sz w:val="18"/>
      <w:szCs w:val="18"/>
    </w:rPr>
  </w:style>
  <w:style w:type="character" w:customStyle="1" w:styleId="Carcterdedireccindelremitente">
    <w:name w:val="Carácter de dirección del remitente"/>
    <w:link w:val="Direccindelremitente"/>
    <w:uiPriority w:val="2"/>
    <w:rsid w:val="001927CB"/>
    <w:rPr>
      <w:rFonts w:ascii="Bookman Old Style" w:eastAsia="Times New Roman" w:hAnsi="Bookman Old Style" w:cs="Times New Roman"/>
      <w:color w:val="9FB8CD"/>
      <w:sz w:val="18"/>
      <w:szCs w:val="18"/>
    </w:rPr>
  </w:style>
  <w:style w:type="character" w:styleId="Textodelmarcadordeposicin">
    <w:name w:val="Placeholder Text"/>
    <w:uiPriority w:val="99"/>
    <w:unhideWhenUsed/>
    <w:rsid w:val="001927CB"/>
    <w:rPr>
      <w:color w:val="808080"/>
    </w:rPr>
  </w:style>
  <w:style w:type="paragraph" w:customStyle="1" w:styleId="Fechadesubseccin">
    <w:name w:val="Fecha de subsección"/>
    <w:basedOn w:val="Seccin"/>
    <w:link w:val="Carcterdefechadesubseccin"/>
    <w:uiPriority w:val="4"/>
    <w:qFormat/>
    <w:rsid w:val="001927CB"/>
    <w:rPr>
      <w:color w:val="727CA3"/>
      <w:sz w:val="18"/>
      <w:szCs w:val="18"/>
    </w:rPr>
  </w:style>
  <w:style w:type="paragraph" w:customStyle="1" w:styleId="Textodesubseccin">
    <w:name w:val="Texto de subsección"/>
    <w:basedOn w:val="Normal"/>
    <w:uiPriority w:val="5"/>
    <w:qFormat/>
    <w:rsid w:val="001927CB"/>
    <w:pPr>
      <w:spacing w:after="320"/>
      <w:contextualSpacing/>
    </w:pPr>
  </w:style>
  <w:style w:type="character" w:customStyle="1" w:styleId="Carcterdefechadesubseccin">
    <w:name w:val="Carácter de fecha de subsección"/>
    <w:link w:val="Fechadesubseccin"/>
    <w:uiPriority w:val="4"/>
    <w:rsid w:val="001927CB"/>
    <w:rPr>
      <w:rFonts w:ascii="Bookman Old Style" w:eastAsia="Times New Roman" w:hAnsi="Bookman Old Style" w:cs="Times New Roman"/>
      <w:b/>
      <w:bCs/>
      <w:color w:val="727CA3"/>
      <w:sz w:val="18"/>
      <w:szCs w:val="18"/>
    </w:rPr>
  </w:style>
  <w:style w:type="paragraph" w:customStyle="1" w:styleId="Primerapginadepiedepgina">
    <w:name w:val="Primera página de pie de página"/>
    <w:basedOn w:val="Piedepgina"/>
    <w:uiPriority w:val="34"/>
    <w:rsid w:val="001927CB"/>
    <w:pPr>
      <w:pBdr>
        <w:top w:val="dashed" w:sz="4" w:space="18" w:color="7F7F7F"/>
      </w:pBdr>
      <w:jc w:val="right"/>
    </w:pPr>
    <w:rPr>
      <w:color w:val="7F7F7F"/>
    </w:rPr>
  </w:style>
  <w:style w:type="paragraph" w:customStyle="1" w:styleId="Primerapginadeencabezado">
    <w:name w:val="Primera página de encabezado"/>
    <w:basedOn w:val="Encabezado"/>
    <w:qFormat/>
    <w:rsid w:val="001927CB"/>
    <w:pPr>
      <w:pBdr>
        <w:bottom w:val="dashed" w:sz="4" w:space="18" w:color="7F7F7F"/>
      </w:pBdr>
      <w:spacing w:line="396" w:lineRule="auto"/>
    </w:pPr>
    <w:rPr>
      <w:color w:val="7F7F7F"/>
    </w:rPr>
  </w:style>
  <w:style w:type="paragraph" w:customStyle="1" w:styleId="Textodedireccin">
    <w:name w:val="Texto de dirección"/>
    <w:basedOn w:val="Sinespaciado"/>
    <w:uiPriority w:val="2"/>
    <w:qFormat/>
    <w:rsid w:val="001927CB"/>
    <w:pPr>
      <w:spacing w:before="200" w:line="276" w:lineRule="auto"/>
      <w:contextualSpacing/>
      <w:jc w:val="right"/>
    </w:pPr>
    <w:rPr>
      <w:rFonts w:ascii="Bookman Old Style" w:hAnsi="Bookman Old Style"/>
      <w:color w:val="9FB8CD"/>
      <w:sz w:val="18"/>
      <w:szCs w:val="18"/>
    </w:rPr>
  </w:style>
  <w:style w:type="paragraph" w:customStyle="1" w:styleId="Encabezadoizquierdo">
    <w:name w:val="Encabezado izquierdo"/>
    <w:basedOn w:val="Encabezado"/>
    <w:uiPriority w:val="35"/>
    <w:unhideWhenUsed/>
    <w:qFormat/>
    <w:rsid w:val="001927CB"/>
    <w:pPr>
      <w:pBdr>
        <w:bottom w:val="dashed" w:sz="4" w:space="18" w:color="7F7F7F"/>
      </w:pBdr>
      <w:spacing w:line="396" w:lineRule="auto"/>
      <w:contextualSpacing/>
    </w:pPr>
    <w:rPr>
      <w:color w:val="7F7F7F"/>
    </w:rPr>
  </w:style>
  <w:style w:type="paragraph" w:customStyle="1" w:styleId="Piedepginaizquierdo">
    <w:name w:val="Pie de página izquierdo"/>
    <w:basedOn w:val="Normal"/>
    <w:next w:val="Subseccin"/>
    <w:uiPriority w:val="35"/>
    <w:unhideWhenUsed/>
    <w:qFormat/>
    <w:rsid w:val="001927CB"/>
    <w:pPr>
      <w:pBdr>
        <w:top w:val="dashed" w:sz="4" w:space="18" w:color="7F7F7F"/>
      </w:pBdr>
      <w:tabs>
        <w:tab w:val="center" w:pos="4320"/>
        <w:tab w:val="right" w:pos="8640"/>
      </w:tabs>
    </w:pPr>
    <w:rPr>
      <w:color w:val="7F7F7F"/>
    </w:rPr>
  </w:style>
  <w:style w:type="paragraph" w:customStyle="1" w:styleId="Encabezadoderecho">
    <w:name w:val="Encabezado derecho"/>
    <w:basedOn w:val="Encabezado"/>
    <w:uiPriority w:val="35"/>
    <w:unhideWhenUsed/>
    <w:qFormat/>
    <w:rsid w:val="001927CB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/>
    </w:rPr>
  </w:style>
  <w:style w:type="paragraph" w:customStyle="1" w:styleId="Piedepginaderecho">
    <w:name w:val="Pie de página derecho"/>
    <w:basedOn w:val="Piedepgina"/>
    <w:uiPriority w:val="35"/>
    <w:unhideWhenUsed/>
    <w:qFormat/>
    <w:rsid w:val="001927CB"/>
    <w:pPr>
      <w:pBdr>
        <w:top w:val="dashed" w:sz="4" w:space="18" w:color="7F7F7F"/>
      </w:pBdr>
      <w:jc w:val="right"/>
    </w:pPr>
    <w:rPr>
      <w:color w:val="7F7F7F"/>
    </w:rPr>
  </w:style>
  <w:style w:type="paragraph" w:customStyle="1" w:styleId="Nombredeldestinatario">
    <w:name w:val="Nombre del destinatario"/>
    <w:basedOn w:val="Sinespaciado"/>
    <w:uiPriority w:val="1"/>
    <w:qFormat/>
    <w:rsid w:val="001927CB"/>
    <w:pPr>
      <w:jc w:val="right"/>
    </w:pPr>
    <w:rPr>
      <w:rFonts w:ascii="Bookman Old Style" w:hAnsi="Bookman Old Style"/>
      <w:noProof/>
      <w:color w:val="525A7D"/>
      <w:sz w:val="36"/>
      <w:szCs w:val="36"/>
    </w:rPr>
  </w:style>
  <w:style w:type="paragraph" w:styleId="Prrafodelista">
    <w:name w:val="List Paragraph"/>
    <w:basedOn w:val="Normal"/>
    <w:uiPriority w:val="34"/>
    <w:qFormat/>
    <w:rsid w:val="00FC3B82"/>
    <w:pPr>
      <w:ind w:left="720"/>
      <w:contextualSpacing/>
    </w:pPr>
    <w:rPr>
      <w:rFonts w:eastAsia="Gill Sans MT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ill Sans MT" w:eastAsia="Gill Sans MT" w:hAnsi="Gill Sans MT" w:cs="Gill Sans MT"/>
        <w:lang w:val="es-C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7CB"/>
    <w:pPr>
      <w:spacing w:after="200" w:line="276" w:lineRule="auto"/>
    </w:pPr>
    <w:rPr>
      <w:rFonts w:eastAsia="Times New Roman" w:cs="Times New Roman"/>
      <w:color w:val="000000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semiHidden/>
    <w:unhideWhenUsed/>
    <w:rsid w:val="001927CB"/>
    <w:pPr>
      <w:pBdr>
        <w:top w:val="single" w:sz="6" w:space="1" w:color="9FB8CD"/>
        <w:left w:val="single" w:sz="6" w:space="1" w:color="9FB8CD"/>
        <w:bottom w:val="single" w:sz="6" w:space="1" w:color="9FB8CD"/>
        <w:right w:val="single" w:sz="6" w:space="1" w:color="9FB8CD"/>
      </w:pBdr>
      <w:shd w:val="clear" w:color="auto" w:fill="9FB8CD"/>
      <w:spacing w:before="300" w:after="40"/>
      <w:outlineLvl w:val="0"/>
    </w:pPr>
    <w:rPr>
      <w:rFonts w:ascii="Bookman Old Style" w:hAnsi="Bookman Old Style"/>
      <w:color w:val="FFFFFF"/>
      <w:spacing w:val="5"/>
      <w:lang w:val="x-none" w:eastAsia="x-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927CB"/>
    <w:pPr>
      <w:pBdr>
        <w:top w:val="single" w:sz="6" w:space="1" w:color="9FB8CD"/>
        <w:left w:val="single" w:sz="48" w:space="1" w:color="9FB8CD"/>
        <w:bottom w:val="single" w:sz="6" w:space="1" w:color="9FB8CD"/>
        <w:right w:val="single" w:sz="6" w:space="1" w:color="9FB8CD"/>
      </w:pBdr>
      <w:spacing w:before="240" w:after="80"/>
      <w:ind w:left="144"/>
      <w:outlineLvl w:val="1"/>
    </w:pPr>
    <w:rPr>
      <w:rFonts w:ascii="Bookman Old Style" w:hAnsi="Bookman Old Style"/>
      <w:color w:val="628BAD"/>
      <w:spacing w:val="5"/>
      <w:lang w:val="x-none" w:eastAsia="x-non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927CB"/>
    <w:pPr>
      <w:pBdr>
        <w:top w:val="single" w:sz="6" w:space="1" w:color="A6A6A6"/>
        <w:left w:val="single" w:sz="48" w:space="1" w:color="A6A6A6"/>
        <w:bottom w:val="single" w:sz="6" w:space="1" w:color="A6A6A6"/>
        <w:right w:val="single" w:sz="6" w:space="1" w:color="A6A6A6"/>
      </w:pBdr>
      <w:spacing w:before="200" w:after="80"/>
      <w:ind w:left="144"/>
      <w:outlineLvl w:val="2"/>
    </w:pPr>
    <w:rPr>
      <w:rFonts w:ascii="Bookman Old Style" w:hAnsi="Bookman Old Style"/>
      <w:color w:val="595959"/>
      <w:spacing w:val="5"/>
      <w:lang w:val="x-none" w:eastAsia="x-non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927CB"/>
    <w:pPr>
      <w:pBdr>
        <w:bottom w:val="single" w:sz="6" w:space="1" w:color="A6A6A6"/>
      </w:pBdr>
      <w:spacing w:before="200" w:after="80"/>
      <w:outlineLvl w:val="3"/>
    </w:pPr>
    <w:rPr>
      <w:rFonts w:ascii="Bookman Old Style" w:hAnsi="Bookman Old Style"/>
      <w:color w:val="595959"/>
      <w:lang w:val="x-none" w:eastAsia="x-none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927CB"/>
    <w:pPr>
      <w:pBdr>
        <w:bottom w:val="dashed" w:sz="4" w:space="1" w:color="A6A6A6"/>
      </w:pBdr>
      <w:spacing w:before="200" w:after="80"/>
      <w:outlineLvl w:val="4"/>
    </w:pPr>
    <w:rPr>
      <w:rFonts w:ascii="Bookman Old Style" w:hAnsi="Bookman Old Style"/>
      <w:color w:val="404040"/>
      <w:lang w:val="x-none" w:eastAsia="x-non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927CB"/>
    <w:pPr>
      <w:spacing w:before="200" w:after="80"/>
      <w:outlineLvl w:val="5"/>
    </w:pPr>
    <w:rPr>
      <w:rFonts w:ascii="Bookman Old Style" w:hAnsi="Bookman Old Style"/>
      <w:b/>
      <w:bCs/>
      <w:color w:val="7F7F7F"/>
      <w:sz w:val="18"/>
      <w:szCs w:val="18"/>
      <w:lang w:val="x-none" w:eastAsia="x-none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927CB"/>
    <w:pPr>
      <w:spacing w:before="200" w:after="80"/>
      <w:outlineLvl w:val="6"/>
    </w:pPr>
    <w:rPr>
      <w:rFonts w:ascii="Bookman Old Style" w:hAnsi="Bookman Old Style"/>
      <w:b/>
      <w:bCs/>
      <w:i/>
      <w:iCs/>
      <w:color w:val="808080"/>
      <w:sz w:val="18"/>
      <w:szCs w:val="18"/>
      <w:lang w:val="x-none" w:eastAsia="x-none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927CB"/>
    <w:pPr>
      <w:spacing w:before="200" w:after="80"/>
      <w:outlineLvl w:val="7"/>
    </w:pPr>
    <w:rPr>
      <w:rFonts w:ascii="Bookman Old Style" w:hAnsi="Bookman Old Style"/>
      <w:color w:val="9FB8CD"/>
      <w:sz w:val="18"/>
      <w:szCs w:val="18"/>
      <w:lang w:val="x-none" w:eastAsia="x-none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927CB"/>
    <w:pPr>
      <w:spacing w:before="200" w:after="80"/>
      <w:outlineLvl w:val="8"/>
    </w:pPr>
    <w:rPr>
      <w:rFonts w:ascii="Bookman Old Style" w:hAnsi="Bookman Old Style"/>
      <w:i/>
      <w:iCs/>
      <w:color w:val="9FB8CD"/>
      <w:sz w:val="18"/>
      <w:szCs w:val="1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rsid w:val="001927CB"/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basedOn w:val="Normal"/>
    <w:link w:val="SinespaciadoCar"/>
    <w:uiPriority w:val="99"/>
    <w:qFormat/>
    <w:rsid w:val="001927CB"/>
    <w:pPr>
      <w:spacing w:after="0" w:line="240" w:lineRule="auto"/>
    </w:pPr>
    <w:rPr>
      <w:rFonts w:eastAsia="Gill Sans MT"/>
      <w:lang w:val="x-none" w:eastAsia="x-none"/>
    </w:rPr>
  </w:style>
  <w:style w:type="paragraph" w:styleId="Encabezado">
    <w:name w:val="header"/>
    <w:basedOn w:val="Normal"/>
    <w:link w:val="EncabezadoCar"/>
    <w:uiPriority w:val="99"/>
    <w:unhideWhenUsed/>
    <w:rsid w:val="001927CB"/>
    <w:pPr>
      <w:tabs>
        <w:tab w:val="center" w:pos="4320"/>
        <w:tab w:val="right" w:pos="8640"/>
      </w:tabs>
    </w:pPr>
    <w:rPr>
      <w:rFonts w:eastAsia="Gill Sans MT"/>
      <w:lang w:val="x-none" w:eastAsia="x-none"/>
    </w:rPr>
  </w:style>
  <w:style w:type="character" w:customStyle="1" w:styleId="EncabezadoCar">
    <w:name w:val="Encabezado Car"/>
    <w:link w:val="Encabezado"/>
    <w:uiPriority w:val="99"/>
    <w:rsid w:val="001927CB"/>
    <w:rPr>
      <w:color w:val="000000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1927CB"/>
    <w:pPr>
      <w:tabs>
        <w:tab w:val="center" w:pos="4320"/>
        <w:tab w:val="right" w:pos="8640"/>
      </w:tabs>
    </w:pPr>
    <w:rPr>
      <w:rFonts w:eastAsia="Gill Sans MT"/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1927CB"/>
    <w:rPr>
      <w:color w:val="000000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27CB"/>
    <w:rPr>
      <w:rFonts w:hAnsi="Tahoma"/>
      <w:sz w:val="16"/>
      <w:szCs w:val="16"/>
      <w:lang w:eastAsia="x-none"/>
    </w:rPr>
  </w:style>
  <w:style w:type="character" w:customStyle="1" w:styleId="TextodegloboCar">
    <w:name w:val="Texto de globo Car"/>
    <w:link w:val="Textodeglobo"/>
    <w:uiPriority w:val="99"/>
    <w:semiHidden/>
    <w:rsid w:val="001927CB"/>
    <w:rPr>
      <w:rFonts w:eastAsia="Times New Roman" w:hAnsi="Tahoma" w:cs="Times New Roman"/>
      <w:color w:val="000000"/>
      <w:sz w:val="16"/>
      <w:szCs w:val="16"/>
      <w:lang w:val="es-ES"/>
    </w:rPr>
  </w:style>
  <w:style w:type="paragraph" w:styleId="Listaconvietas">
    <w:name w:val="List Bullet"/>
    <w:basedOn w:val="Normal"/>
    <w:uiPriority w:val="36"/>
    <w:unhideWhenUsed/>
    <w:qFormat/>
    <w:rsid w:val="001927CB"/>
    <w:pPr>
      <w:numPr>
        <w:numId w:val="21"/>
      </w:numPr>
      <w:spacing w:after="120"/>
      <w:contextualSpacing/>
    </w:pPr>
  </w:style>
  <w:style w:type="paragraph" w:customStyle="1" w:styleId="Seccin">
    <w:name w:val="Sección"/>
    <w:basedOn w:val="Normal"/>
    <w:next w:val="Normal"/>
    <w:link w:val="Carcterdeseccin"/>
    <w:uiPriority w:val="1"/>
    <w:qFormat/>
    <w:rsid w:val="001927CB"/>
    <w:pPr>
      <w:spacing w:after="120" w:line="240" w:lineRule="auto"/>
      <w:contextualSpacing/>
    </w:pPr>
    <w:rPr>
      <w:rFonts w:ascii="Bookman Old Style" w:hAnsi="Bookman Old Style"/>
      <w:b/>
      <w:bCs/>
      <w:color w:val="9FB8CD"/>
      <w:sz w:val="24"/>
      <w:szCs w:val="24"/>
      <w:lang w:val="x-none" w:eastAsia="x-none"/>
    </w:rPr>
  </w:style>
  <w:style w:type="paragraph" w:customStyle="1" w:styleId="Subseccin">
    <w:name w:val="Subsección"/>
    <w:basedOn w:val="Normal"/>
    <w:link w:val="Carcterdesubseccin"/>
    <w:uiPriority w:val="3"/>
    <w:qFormat/>
    <w:rsid w:val="001927CB"/>
    <w:pPr>
      <w:spacing w:before="40" w:after="80" w:line="240" w:lineRule="auto"/>
    </w:pPr>
    <w:rPr>
      <w:rFonts w:ascii="Bookman Old Style" w:hAnsi="Bookman Old Style"/>
      <w:b/>
      <w:bCs/>
      <w:color w:val="727CA3"/>
      <w:sz w:val="18"/>
      <w:szCs w:val="18"/>
      <w:lang w:val="x-none" w:eastAsia="x-none"/>
    </w:rPr>
  </w:style>
  <w:style w:type="paragraph" w:styleId="Cita">
    <w:name w:val="Quote"/>
    <w:basedOn w:val="Normal"/>
    <w:link w:val="CitaCar"/>
    <w:uiPriority w:val="29"/>
    <w:qFormat/>
    <w:rsid w:val="001927CB"/>
    <w:rPr>
      <w:rFonts w:eastAsia="Gill Sans MT"/>
      <w:i/>
      <w:iCs/>
      <w:color w:val="7F7F7F"/>
      <w:lang w:val="x-none" w:eastAsia="x-none"/>
    </w:rPr>
  </w:style>
  <w:style w:type="character" w:customStyle="1" w:styleId="CitaCar">
    <w:name w:val="Cita Car"/>
    <w:link w:val="Cita"/>
    <w:uiPriority w:val="29"/>
    <w:rsid w:val="001927CB"/>
    <w:rPr>
      <w:i/>
      <w:iCs/>
      <w:color w:val="7F7F7F"/>
      <w:sz w:val="20"/>
    </w:rPr>
  </w:style>
  <w:style w:type="character" w:customStyle="1" w:styleId="Ttulo2Car">
    <w:name w:val="Título 2 Car"/>
    <w:link w:val="Ttulo2"/>
    <w:uiPriority w:val="9"/>
    <w:semiHidden/>
    <w:rsid w:val="001927CB"/>
    <w:rPr>
      <w:rFonts w:ascii="Bookman Old Style" w:eastAsia="Times New Roman" w:hAnsi="Bookman Old Style" w:cs="Times New Roman"/>
      <w:color w:val="628BAD"/>
      <w:spacing w:val="5"/>
      <w:sz w:val="20"/>
    </w:rPr>
  </w:style>
  <w:style w:type="paragraph" w:customStyle="1" w:styleId="Nombre">
    <w:name w:val="Nombre"/>
    <w:basedOn w:val="Sinespaciado"/>
    <w:link w:val="Carcterdenombre"/>
    <w:uiPriority w:val="1"/>
    <w:qFormat/>
    <w:rsid w:val="001927CB"/>
    <w:pPr>
      <w:jc w:val="right"/>
    </w:pPr>
    <w:rPr>
      <w:rFonts w:ascii="Bookman Old Style" w:eastAsia="Times New Roman" w:hAnsi="Bookman Old Style"/>
      <w:noProof/>
      <w:color w:val="525A7D"/>
      <w:sz w:val="40"/>
      <w:szCs w:val="40"/>
    </w:rPr>
  </w:style>
  <w:style w:type="paragraph" w:styleId="Listaconvietas2">
    <w:name w:val="List Bullet 2"/>
    <w:basedOn w:val="Normal"/>
    <w:uiPriority w:val="36"/>
    <w:unhideWhenUsed/>
    <w:qFormat/>
    <w:rsid w:val="001927CB"/>
    <w:pPr>
      <w:numPr>
        <w:numId w:val="22"/>
      </w:numPr>
      <w:spacing w:after="120"/>
      <w:contextualSpacing/>
    </w:pPr>
  </w:style>
  <w:style w:type="character" w:styleId="Hipervnculo">
    <w:name w:val="Hyperlink"/>
    <w:uiPriority w:val="99"/>
    <w:unhideWhenUsed/>
    <w:rsid w:val="001927CB"/>
    <w:rPr>
      <w:color w:val="B292CA"/>
      <w:u w:val="single"/>
    </w:rPr>
  </w:style>
  <w:style w:type="character" w:styleId="Ttulodellibro">
    <w:name w:val="Book Title"/>
    <w:uiPriority w:val="33"/>
    <w:qFormat/>
    <w:rsid w:val="001927CB"/>
    <w:rPr>
      <w:rFonts w:ascii="Bookman Old Style" w:eastAsia="Times New Roman" w:hAnsi="Bookman Old Style" w:cs="Times New Roman"/>
      <w:bCs w:val="0"/>
      <w:i/>
      <w:iCs/>
      <w:color w:val="8E736A"/>
      <w:sz w:val="20"/>
      <w:szCs w:val="20"/>
      <w:lang w:val="es-ES"/>
    </w:rPr>
  </w:style>
  <w:style w:type="paragraph" w:customStyle="1" w:styleId="Epgrafe1">
    <w:name w:val="Epígrafe1"/>
    <w:basedOn w:val="Normal"/>
    <w:next w:val="Normal"/>
    <w:uiPriority w:val="35"/>
    <w:unhideWhenUsed/>
    <w:rsid w:val="001927CB"/>
    <w:pPr>
      <w:spacing w:after="0" w:line="240" w:lineRule="auto"/>
    </w:pPr>
    <w:rPr>
      <w:rFonts w:ascii="Bookman Old Style" w:hAnsi="Bookman Old Style"/>
      <w:color w:val="9FB8CD"/>
      <w:sz w:val="16"/>
      <w:szCs w:val="16"/>
    </w:rPr>
  </w:style>
  <w:style w:type="character" w:styleId="nfasis">
    <w:name w:val="Emphasis"/>
    <w:uiPriority w:val="20"/>
    <w:qFormat/>
    <w:rsid w:val="001927CB"/>
    <w:rPr>
      <w:rFonts w:eastAsia="Times New Roman" w:cs="Times New Roman"/>
      <w:b/>
      <w:bCs/>
      <w:i/>
      <w:iCs/>
      <w:spacing w:val="0"/>
      <w:szCs w:val="20"/>
      <w:lang w:val="es-ES"/>
    </w:rPr>
  </w:style>
  <w:style w:type="character" w:customStyle="1" w:styleId="SinespaciadoCar">
    <w:name w:val="Sin espaciado Car"/>
    <w:link w:val="Sinespaciado"/>
    <w:uiPriority w:val="99"/>
    <w:rsid w:val="001927CB"/>
    <w:rPr>
      <w:color w:val="000000"/>
      <w:sz w:val="20"/>
    </w:rPr>
  </w:style>
  <w:style w:type="character" w:customStyle="1" w:styleId="Ttulo1Car">
    <w:name w:val="Título 1 Car"/>
    <w:link w:val="Ttulo1"/>
    <w:uiPriority w:val="9"/>
    <w:semiHidden/>
    <w:rsid w:val="001927CB"/>
    <w:rPr>
      <w:rFonts w:ascii="Bookman Old Style" w:eastAsia="Times New Roman" w:hAnsi="Bookman Old Style" w:cs="Times New Roman"/>
      <w:color w:val="FFFFFF"/>
      <w:spacing w:val="5"/>
      <w:sz w:val="20"/>
      <w:shd w:val="clear" w:color="auto" w:fill="9FB8CD"/>
    </w:rPr>
  </w:style>
  <w:style w:type="character" w:customStyle="1" w:styleId="Ttulo3Car">
    <w:name w:val="Título 3 Car"/>
    <w:link w:val="Ttulo3"/>
    <w:uiPriority w:val="9"/>
    <w:semiHidden/>
    <w:rsid w:val="001927CB"/>
    <w:rPr>
      <w:rFonts w:ascii="Bookman Old Style" w:eastAsia="Times New Roman" w:hAnsi="Bookman Old Style" w:cs="Times New Roman"/>
      <w:color w:val="595959"/>
      <w:spacing w:val="5"/>
      <w:sz w:val="20"/>
    </w:rPr>
  </w:style>
  <w:style w:type="character" w:customStyle="1" w:styleId="Ttulo4Car">
    <w:name w:val="Título 4 Car"/>
    <w:link w:val="Ttulo4"/>
    <w:uiPriority w:val="9"/>
    <w:semiHidden/>
    <w:rsid w:val="001927CB"/>
    <w:rPr>
      <w:rFonts w:ascii="Bookman Old Style" w:eastAsia="Times New Roman" w:hAnsi="Bookman Old Style" w:cs="Times New Roman"/>
      <w:color w:val="595959"/>
      <w:sz w:val="20"/>
    </w:rPr>
  </w:style>
  <w:style w:type="character" w:customStyle="1" w:styleId="Ttulo5Car">
    <w:name w:val="Título 5 Car"/>
    <w:link w:val="Ttulo5"/>
    <w:uiPriority w:val="9"/>
    <w:semiHidden/>
    <w:rsid w:val="001927CB"/>
    <w:rPr>
      <w:rFonts w:ascii="Bookman Old Style" w:eastAsia="Times New Roman" w:hAnsi="Bookman Old Style" w:cs="Times New Roman"/>
      <w:color w:val="404040"/>
      <w:sz w:val="20"/>
    </w:rPr>
  </w:style>
  <w:style w:type="character" w:customStyle="1" w:styleId="Ttulo6Car">
    <w:name w:val="Título 6 Car"/>
    <w:link w:val="Ttulo6"/>
    <w:uiPriority w:val="9"/>
    <w:semiHidden/>
    <w:rsid w:val="001927CB"/>
    <w:rPr>
      <w:rFonts w:ascii="Bookman Old Style" w:eastAsia="Times New Roman" w:hAnsi="Bookman Old Style" w:cs="Times New Roman"/>
      <w:b/>
      <w:bCs/>
      <w:color w:val="7F7F7F"/>
      <w:sz w:val="18"/>
      <w:szCs w:val="18"/>
    </w:rPr>
  </w:style>
  <w:style w:type="character" w:customStyle="1" w:styleId="Ttulo7Car">
    <w:name w:val="Título 7 Car"/>
    <w:link w:val="Ttulo7"/>
    <w:uiPriority w:val="9"/>
    <w:semiHidden/>
    <w:rsid w:val="001927CB"/>
    <w:rPr>
      <w:rFonts w:ascii="Bookman Old Style" w:eastAsia="Times New Roman" w:hAnsi="Bookman Old Style" w:cs="Times New Roman"/>
      <w:b/>
      <w:bCs/>
      <w:i/>
      <w:iCs/>
      <w:color w:val="808080"/>
      <w:sz w:val="18"/>
      <w:szCs w:val="18"/>
    </w:rPr>
  </w:style>
  <w:style w:type="character" w:customStyle="1" w:styleId="Ttulo8Car">
    <w:name w:val="Título 8 Car"/>
    <w:link w:val="Ttulo8"/>
    <w:uiPriority w:val="9"/>
    <w:semiHidden/>
    <w:rsid w:val="001927CB"/>
    <w:rPr>
      <w:rFonts w:ascii="Bookman Old Style" w:eastAsia="Times New Roman" w:hAnsi="Bookman Old Style" w:cs="Times New Roman"/>
      <w:color w:val="9FB8CD"/>
      <w:sz w:val="18"/>
      <w:szCs w:val="18"/>
    </w:rPr>
  </w:style>
  <w:style w:type="character" w:customStyle="1" w:styleId="Ttulo9Car">
    <w:name w:val="Título 9 Car"/>
    <w:link w:val="Ttulo9"/>
    <w:uiPriority w:val="9"/>
    <w:semiHidden/>
    <w:rsid w:val="001927CB"/>
    <w:rPr>
      <w:rFonts w:ascii="Bookman Old Style" w:eastAsia="Times New Roman" w:hAnsi="Bookman Old Style" w:cs="Times New Roman"/>
      <w:i/>
      <w:iCs/>
      <w:color w:val="9FB8CD"/>
      <w:sz w:val="18"/>
      <w:szCs w:val="18"/>
    </w:rPr>
  </w:style>
  <w:style w:type="character" w:styleId="nfasisintenso">
    <w:name w:val="Intense Emphasis"/>
    <w:uiPriority w:val="21"/>
    <w:qFormat/>
    <w:rsid w:val="001927CB"/>
    <w:rPr>
      <w:b/>
      <w:bCs/>
      <w:i/>
      <w:iCs/>
      <w:color w:val="BAC737"/>
      <w:sz w:val="20"/>
    </w:rPr>
  </w:style>
  <w:style w:type="paragraph" w:styleId="Citadestacada">
    <w:name w:val="Intense Quote"/>
    <w:basedOn w:val="Normal"/>
    <w:link w:val="CitadestacadaCar"/>
    <w:uiPriority w:val="30"/>
    <w:qFormat/>
    <w:rsid w:val="001927CB"/>
    <w:pPr>
      <w:pBdr>
        <w:top w:val="single" w:sz="6" w:space="10" w:color="628BAD"/>
        <w:left w:val="single" w:sz="6" w:space="10" w:color="628BAD"/>
        <w:bottom w:val="single" w:sz="6" w:space="10" w:color="628BAD"/>
        <w:right w:val="single" w:sz="6" w:space="10" w:color="628BAD"/>
      </w:pBdr>
      <w:shd w:val="clear" w:color="auto" w:fill="9FB8CD"/>
      <w:ind w:left="720" w:right="720"/>
      <w:jc w:val="center"/>
    </w:pPr>
    <w:rPr>
      <w:rFonts w:ascii="Bookman Old Style" w:hAnsi="Bookman Old Style"/>
      <w:i/>
      <w:iCs/>
      <w:color w:val="FFFFFF"/>
      <w:lang w:val="x-none" w:eastAsia="x-none"/>
    </w:rPr>
  </w:style>
  <w:style w:type="character" w:customStyle="1" w:styleId="CitadestacadaCar">
    <w:name w:val="Cita destacada Car"/>
    <w:link w:val="Citadestacada"/>
    <w:uiPriority w:val="30"/>
    <w:rsid w:val="001927CB"/>
    <w:rPr>
      <w:rFonts w:ascii="Bookman Old Style" w:eastAsia="Times New Roman" w:hAnsi="Bookman Old Style" w:cs="Times New Roman"/>
      <w:i/>
      <w:iCs/>
      <w:color w:val="FFFFFF"/>
      <w:sz w:val="20"/>
      <w:shd w:val="clear" w:color="auto" w:fill="9FB8CD"/>
    </w:rPr>
  </w:style>
  <w:style w:type="character" w:styleId="Referenciaintensa">
    <w:name w:val="Intense Reference"/>
    <w:uiPriority w:val="32"/>
    <w:qFormat/>
    <w:rsid w:val="001927CB"/>
    <w:rPr>
      <w:b/>
      <w:bCs/>
      <w:color w:val="525A7D"/>
      <w:sz w:val="20"/>
      <w:u w:val="single"/>
    </w:rPr>
  </w:style>
  <w:style w:type="paragraph" w:styleId="Listaconvietas3">
    <w:name w:val="List Bullet 3"/>
    <w:basedOn w:val="Normal"/>
    <w:uiPriority w:val="36"/>
    <w:unhideWhenUsed/>
    <w:qFormat/>
    <w:rsid w:val="001927CB"/>
    <w:pPr>
      <w:numPr>
        <w:numId w:val="23"/>
      </w:numPr>
      <w:spacing w:after="120"/>
      <w:contextualSpacing/>
    </w:pPr>
  </w:style>
  <w:style w:type="paragraph" w:styleId="Listaconvietas4">
    <w:name w:val="List Bullet 4"/>
    <w:basedOn w:val="Normal"/>
    <w:uiPriority w:val="36"/>
    <w:unhideWhenUsed/>
    <w:qFormat/>
    <w:rsid w:val="001927CB"/>
    <w:pPr>
      <w:numPr>
        <w:numId w:val="24"/>
      </w:numPr>
      <w:spacing w:after="120"/>
      <w:contextualSpacing/>
    </w:pPr>
  </w:style>
  <w:style w:type="paragraph" w:styleId="Listaconvietas5">
    <w:name w:val="List Bullet 5"/>
    <w:basedOn w:val="Normal"/>
    <w:uiPriority w:val="36"/>
    <w:unhideWhenUsed/>
    <w:qFormat/>
    <w:rsid w:val="001927CB"/>
    <w:pPr>
      <w:numPr>
        <w:numId w:val="25"/>
      </w:numPr>
      <w:spacing w:after="120"/>
      <w:contextualSpacing/>
    </w:pPr>
  </w:style>
  <w:style w:type="character" w:styleId="Textoennegrita">
    <w:name w:val="Strong"/>
    <w:uiPriority w:val="22"/>
    <w:qFormat/>
    <w:rsid w:val="001927CB"/>
    <w:rPr>
      <w:rFonts w:ascii="Gill Sans MT" w:eastAsia="Times New Roman" w:hAnsi="Gill Sans MT" w:cs="Times New Roman"/>
      <w:b/>
      <w:bCs/>
      <w:iCs w:val="0"/>
      <w:color w:val="9FB8CD"/>
      <w:szCs w:val="20"/>
      <w:lang w:val="es-ES"/>
    </w:rPr>
  </w:style>
  <w:style w:type="character" w:styleId="nfasissutil">
    <w:name w:val="Subtle Emphasis"/>
    <w:uiPriority w:val="19"/>
    <w:qFormat/>
    <w:rsid w:val="001927CB"/>
    <w:rPr>
      <w:i/>
      <w:iCs/>
      <w:color w:val="737373"/>
      <w:kern w:val="16"/>
      <w:sz w:val="20"/>
    </w:rPr>
  </w:style>
  <w:style w:type="character" w:styleId="Referenciasutil">
    <w:name w:val="Subtle Reference"/>
    <w:uiPriority w:val="31"/>
    <w:qFormat/>
    <w:rsid w:val="001927CB"/>
    <w:rPr>
      <w:color w:val="737373"/>
      <w:sz w:val="20"/>
      <w:u w:val="single"/>
    </w:rPr>
  </w:style>
  <w:style w:type="paragraph" w:styleId="TDC1">
    <w:name w:val="toc 1"/>
    <w:basedOn w:val="Normal"/>
    <w:next w:val="Normal"/>
    <w:autoRedefine/>
    <w:uiPriority w:val="99"/>
    <w:semiHidden/>
    <w:unhideWhenUsed/>
    <w:qFormat/>
    <w:rsid w:val="001927CB"/>
    <w:pPr>
      <w:tabs>
        <w:tab w:val="right" w:leader="dot" w:pos="8630"/>
      </w:tabs>
      <w:spacing w:after="40" w:line="240" w:lineRule="auto"/>
    </w:pPr>
    <w:rPr>
      <w:smallCaps/>
      <w:noProof/>
      <w:color w:val="9FB8CD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rsid w:val="001927CB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rsid w:val="001927CB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rsid w:val="001927CB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rsid w:val="001927CB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rsid w:val="001927CB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rsid w:val="001927CB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rsid w:val="001927CB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rsid w:val="001927CB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Direccindelremitente">
    <w:name w:val="Dirección del remitente"/>
    <w:basedOn w:val="Sinespaciado"/>
    <w:link w:val="Carcterdedireccindelremitente"/>
    <w:uiPriority w:val="2"/>
    <w:unhideWhenUsed/>
    <w:qFormat/>
    <w:rsid w:val="001927CB"/>
    <w:pPr>
      <w:spacing w:before="200" w:line="276" w:lineRule="auto"/>
      <w:contextualSpacing/>
      <w:jc w:val="right"/>
    </w:pPr>
    <w:rPr>
      <w:rFonts w:ascii="Bookman Old Style" w:eastAsia="Times New Roman" w:hAnsi="Bookman Old Style"/>
      <w:color w:val="9FB8CD"/>
      <w:sz w:val="18"/>
      <w:szCs w:val="18"/>
    </w:rPr>
  </w:style>
  <w:style w:type="paragraph" w:styleId="Subttulo">
    <w:name w:val="Subtitle"/>
    <w:basedOn w:val="Normal"/>
    <w:link w:val="SubttuloCar"/>
    <w:uiPriority w:val="11"/>
    <w:semiHidden/>
    <w:unhideWhenUsed/>
    <w:qFormat/>
    <w:rsid w:val="001927CB"/>
    <w:pPr>
      <w:spacing w:after="720" w:line="240" w:lineRule="auto"/>
    </w:pPr>
    <w:rPr>
      <w:rFonts w:ascii="Bookman Old Style" w:hAnsi="Bookman Old Style"/>
      <w:color w:val="9FB8CD"/>
      <w:sz w:val="24"/>
      <w:szCs w:val="24"/>
      <w:lang w:val="x-none" w:eastAsia="x-none"/>
    </w:rPr>
  </w:style>
  <w:style w:type="character" w:customStyle="1" w:styleId="SubttuloCar">
    <w:name w:val="Subtítulo Car"/>
    <w:link w:val="Subttulo"/>
    <w:uiPriority w:val="11"/>
    <w:semiHidden/>
    <w:rsid w:val="001927CB"/>
    <w:rPr>
      <w:rFonts w:ascii="Bookman Old Style" w:eastAsia="Times New Roman" w:hAnsi="Bookman Old Style" w:cs="Times New Roman"/>
      <w:color w:val="9FB8CD"/>
      <w:sz w:val="24"/>
      <w:szCs w:val="24"/>
    </w:rPr>
  </w:style>
  <w:style w:type="paragraph" w:styleId="Ttulo">
    <w:name w:val="Title"/>
    <w:basedOn w:val="Normal"/>
    <w:link w:val="TtuloCar"/>
    <w:uiPriority w:val="10"/>
    <w:semiHidden/>
    <w:unhideWhenUsed/>
    <w:qFormat/>
    <w:rsid w:val="001927CB"/>
    <w:pPr>
      <w:spacing w:line="240" w:lineRule="auto"/>
    </w:pPr>
    <w:rPr>
      <w:rFonts w:ascii="Bookman Old Style" w:hAnsi="Bookman Old Style"/>
      <w:color w:val="9FB8CD"/>
      <w:sz w:val="52"/>
      <w:szCs w:val="52"/>
      <w:lang w:val="x-none" w:eastAsia="x-none"/>
    </w:rPr>
  </w:style>
  <w:style w:type="character" w:customStyle="1" w:styleId="TtuloCar">
    <w:name w:val="Título Car"/>
    <w:link w:val="Ttulo"/>
    <w:uiPriority w:val="10"/>
    <w:semiHidden/>
    <w:rsid w:val="001927CB"/>
    <w:rPr>
      <w:rFonts w:ascii="Bookman Old Style" w:eastAsia="Times New Roman" w:hAnsi="Bookman Old Style" w:cs="Times New Roman"/>
      <w:color w:val="9FB8CD"/>
      <w:sz w:val="52"/>
      <w:szCs w:val="52"/>
    </w:rPr>
  </w:style>
  <w:style w:type="character" w:customStyle="1" w:styleId="Carcterdenombre">
    <w:name w:val="Carácter de nombre"/>
    <w:link w:val="Nombre"/>
    <w:uiPriority w:val="1"/>
    <w:rsid w:val="001927CB"/>
    <w:rPr>
      <w:rFonts w:ascii="Bookman Old Style" w:eastAsia="Times New Roman" w:hAnsi="Bookman Old Style" w:cs="Times New Roman"/>
      <w:noProof/>
      <w:color w:val="525A7D"/>
      <w:sz w:val="40"/>
      <w:szCs w:val="40"/>
    </w:rPr>
  </w:style>
  <w:style w:type="character" w:customStyle="1" w:styleId="Carcterdeseccin">
    <w:name w:val="Carácter de sección"/>
    <w:link w:val="Seccin"/>
    <w:uiPriority w:val="1"/>
    <w:rsid w:val="001927CB"/>
    <w:rPr>
      <w:rFonts w:ascii="Bookman Old Style" w:eastAsia="Times New Roman" w:hAnsi="Bookman Old Style" w:cs="Times New Roman"/>
      <w:b/>
      <w:bCs/>
      <w:color w:val="9FB8CD"/>
      <w:sz w:val="24"/>
      <w:szCs w:val="24"/>
    </w:rPr>
  </w:style>
  <w:style w:type="character" w:customStyle="1" w:styleId="Carcterdesubseccin">
    <w:name w:val="Carácter de subsección"/>
    <w:link w:val="Subseccin"/>
    <w:uiPriority w:val="3"/>
    <w:rsid w:val="001927CB"/>
    <w:rPr>
      <w:rFonts w:ascii="Bookman Old Style" w:eastAsia="Times New Roman" w:hAnsi="Bookman Old Style" w:cs="Times New Roman"/>
      <w:b/>
      <w:bCs/>
      <w:color w:val="727CA3"/>
      <w:sz w:val="18"/>
      <w:szCs w:val="18"/>
    </w:rPr>
  </w:style>
  <w:style w:type="character" w:customStyle="1" w:styleId="Carcterdedireccindelremitente">
    <w:name w:val="Carácter de dirección del remitente"/>
    <w:link w:val="Direccindelremitente"/>
    <w:uiPriority w:val="2"/>
    <w:rsid w:val="001927CB"/>
    <w:rPr>
      <w:rFonts w:ascii="Bookman Old Style" w:eastAsia="Times New Roman" w:hAnsi="Bookman Old Style" w:cs="Times New Roman"/>
      <w:color w:val="9FB8CD"/>
      <w:sz w:val="18"/>
      <w:szCs w:val="18"/>
    </w:rPr>
  </w:style>
  <w:style w:type="character" w:styleId="Textodelmarcadordeposicin">
    <w:name w:val="Placeholder Text"/>
    <w:uiPriority w:val="99"/>
    <w:unhideWhenUsed/>
    <w:rsid w:val="001927CB"/>
    <w:rPr>
      <w:color w:val="808080"/>
    </w:rPr>
  </w:style>
  <w:style w:type="paragraph" w:customStyle="1" w:styleId="Fechadesubseccin">
    <w:name w:val="Fecha de subsección"/>
    <w:basedOn w:val="Seccin"/>
    <w:link w:val="Carcterdefechadesubseccin"/>
    <w:uiPriority w:val="4"/>
    <w:qFormat/>
    <w:rsid w:val="001927CB"/>
    <w:rPr>
      <w:color w:val="727CA3"/>
      <w:sz w:val="18"/>
      <w:szCs w:val="18"/>
    </w:rPr>
  </w:style>
  <w:style w:type="paragraph" w:customStyle="1" w:styleId="Textodesubseccin">
    <w:name w:val="Texto de subsección"/>
    <w:basedOn w:val="Normal"/>
    <w:uiPriority w:val="5"/>
    <w:qFormat/>
    <w:rsid w:val="001927CB"/>
    <w:pPr>
      <w:spacing w:after="320"/>
      <w:contextualSpacing/>
    </w:pPr>
  </w:style>
  <w:style w:type="character" w:customStyle="1" w:styleId="Carcterdefechadesubseccin">
    <w:name w:val="Carácter de fecha de subsección"/>
    <w:link w:val="Fechadesubseccin"/>
    <w:uiPriority w:val="4"/>
    <w:rsid w:val="001927CB"/>
    <w:rPr>
      <w:rFonts w:ascii="Bookman Old Style" w:eastAsia="Times New Roman" w:hAnsi="Bookman Old Style" w:cs="Times New Roman"/>
      <w:b/>
      <w:bCs/>
      <w:color w:val="727CA3"/>
      <w:sz w:val="18"/>
      <w:szCs w:val="18"/>
    </w:rPr>
  </w:style>
  <w:style w:type="paragraph" w:customStyle="1" w:styleId="Primerapginadepiedepgina">
    <w:name w:val="Primera página de pie de página"/>
    <w:basedOn w:val="Piedepgina"/>
    <w:uiPriority w:val="34"/>
    <w:rsid w:val="001927CB"/>
    <w:pPr>
      <w:pBdr>
        <w:top w:val="dashed" w:sz="4" w:space="18" w:color="7F7F7F"/>
      </w:pBdr>
      <w:jc w:val="right"/>
    </w:pPr>
    <w:rPr>
      <w:color w:val="7F7F7F"/>
    </w:rPr>
  </w:style>
  <w:style w:type="paragraph" w:customStyle="1" w:styleId="Primerapginadeencabezado">
    <w:name w:val="Primera página de encabezado"/>
    <w:basedOn w:val="Encabezado"/>
    <w:qFormat/>
    <w:rsid w:val="001927CB"/>
    <w:pPr>
      <w:pBdr>
        <w:bottom w:val="dashed" w:sz="4" w:space="18" w:color="7F7F7F"/>
      </w:pBdr>
      <w:spacing w:line="396" w:lineRule="auto"/>
    </w:pPr>
    <w:rPr>
      <w:color w:val="7F7F7F"/>
    </w:rPr>
  </w:style>
  <w:style w:type="paragraph" w:customStyle="1" w:styleId="Textodedireccin">
    <w:name w:val="Texto de dirección"/>
    <w:basedOn w:val="Sinespaciado"/>
    <w:uiPriority w:val="2"/>
    <w:qFormat/>
    <w:rsid w:val="001927CB"/>
    <w:pPr>
      <w:spacing w:before="200" w:line="276" w:lineRule="auto"/>
      <w:contextualSpacing/>
      <w:jc w:val="right"/>
    </w:pPr>
    <w:rPr>
      <w:rFonts w:ascii="Bookman Old Style" w:hAnsi="Bookman Old Style"/>
      <w:color w:val="9FB8CD"/>
      <w:sz w:val="18"/>
      <w:szCs w:val="18"/>
    </w:rPr>
  </w:style>
  <w:style w:type="paragraph" w:customStyle="1" w:styleId="Encabezadoizquierdo">
    <w:name w:val="Encabezado izquierdo"/>
    <w:basedOn w:val="Encabezado"/>
    <w:uiPriority w:val="35"/>
    <w:unhideWhenUsed/>
    <w:qFormat/>
    <w:rsid w:val="001927CB"/>
    <w:pPr>
      <w:pBdr>
        <w:bottom w:val="dashed" w:sz="4" w:space="18" w:color="7F7F7F"/>
      </w:pBdr>
      <w:spacing w:line="396" w:lineRule="auto"/>
      <w:contextualSpacing/>
    </w:pPr>
    <w:rPr>
      <w:color w:val="7F7F7F"/>
    </w:rPr>
  </w:style>
  <w:style w:type="paragraph" w:customStyle="1" w:styleId="Piedepginaizquierdo">
    <w:name w:val="Pie de página izquierdo"/>
    <w:basedOn w:val="Normal"/>
    <w:next w:val="Subseccin"/>
    <w:uiPriority w:val="35"/>
    <w:unhideWhenUsed/>
    <w:qFormat/>
    <w:rsid w:val="001927CB"/>
    <w:pPr>
      <w:pBdr>
        <w:top w:val="dashed" w:sz="4" w:space="18" w:color="7F7F7F"/>
      </w:pBdr>
      <w:tabs>
        <w:tab w:val="center" w:pos="4320"/>
        <w:tab w:val="right" w:pos="8640"/>
      </w:tabs>
    </w:pPr>
    <w:rPr>
      <w:color w:val="7F7F7F"/>
    </w:rPr>
  </w:style>
  <w:style w:type="paragraph" w:customStyle="1" w:styleId="Encabezadoderecho">
    <w:name w:val="Encabezado derecho"/>
    <w:basedOn w:val="Encabezado"/>
    <w:uiPriority w:val="35"/>
    <w:unhideWhenUsed/>
    <w:qFormat/>
    <w:rsid w:val="001927CB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/>
    </w:rPr>
  </w:style>
  <w:style w:type="paragraph" w:customStyle="1" w:styleId="Piedepginaderecho">
    <w:name w:val="Pie de página derecho"/>
    <w:basedOn w:val="Piedepgina"/>
    <w:uiPriority w:val="35"/>
    <w:unhideWhenUsed/>
    <w:qFormat/>
    <w:rsid w:val="001927CB"/>
    <w:pPr>
      <w:pBdr>
        <w:top w:val="dashed" w:sz="4" w:space="18" w:color="7F7F7F"/>
      </w:pBdr>
      <w:jc w:val="right"/>
    </w:pPr>
    <w:rPr>
      <w:color w:val="7F7F7F"/>
    </w:rPr>
  </w:style>
  <w:style w:type="paragraph" w:customStyle="1" w:styleId="Nombredeldestinatario">
    <w:name w:val="Nombre del destinatario"/>
    <w:basedOn w:val="Sinespaciado"/>
    <w:uiPriority w:val="1"/>
    <w:qFormat/>
    <w:rsid w:val="001927CB"/>
    <w:pPr>
      <w:jc w:val="right"/>
    </w:pPr>
    <w:rPr>
      <w:rFonts w:ascii="Bookman Old Style" w:hAnsi="Bookman Old Style"/>
      <w:noProof/>
      <w:color w:val="525A7D"/>
      <w:sz w:val="36"/>
      <w:szCs w:val="36"/>
    </w:rPr>
  </w:style>
  <w:style w:type="paragraph" w:styleId="Prrafodelista">
    <w:name w:val="List Paragraph"/>
    <w:basedOn w:val="Normal"/>
    <w:uiPriority w:val="34"/>
    <w:qFormat/>
    <w:rsid w:val="00FC3B82"/>
    <w:pPr>
      <w:ind w:left="720"/>
      <w:contextualSpacing/>
    </w:pPr>
    <w:rPr>
      <w:rFonts w:eastAsia="Gill Sans MT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8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mailto:j.barrios.aroca@gmail.co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Templates\3082\OriginResum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61B41-9EA9-4B18-B598-1F4C6C2537EB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D7AC54D2-D10B-421B-82ED-594A05EE9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OriginResume</Template>
  <TotalTime>1</TotalTime>
  <Pages>4</Pages>
  <Words>428</Words>
  <Characters>2355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2778</CharactersWithSpaces>
  <SharedDoc>false</SharedDoc>
  <HLinks>
    <vt:vector size="6" baseType="variant">
      <vt:variant>
        <vt:i4>589858</vt:i4>
      </vt:variant>
      <vt:variant>
        <vt:i4>0</vt:i4>
      </vt:variant>
      <vt:variant>
        <vt:i4>0</vt:i4>
      </vt:variant>
      <vt:variant>
        <vt:i4>5</vt:i4>
      </vt:variant>
      <vt:variant>
        <vt:lpwstr>mailto:j.barrios.aroca@gmail.com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PATRICIO BARRIOS ZEPEDA</dc:creator>
  <cp:lastModifiedBy>personal</cp:lastModifiedBy>
  <cp:revision>2</cp:revision>
  <cp:lastPrinted>2014-11-10T00:06:00Z</cp:lastPrinted>
  <dcterms:created xsi:type="dcterms:W3CDTF">2019-07-31T01:56:00Z</dcterms:created>
  <dcterms:modified xsi:type="dcterms:W3CDTF">2019-07-31T01:56:00Z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3082</vt:i4>
  </property>
  <property fmtid="{D5CDD505-2E9C-101B-9397-08002B2CF9AE}" pid="3" name="_Version">
    <vt:lpwstr>0809</vt:lpwstr>
  </property>
</Properties>
</file>